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550" w:rsidRPr="0016761A" w:rsidRDefault="00046DAF" w:rsidP="00467550">
      <w:pPr>
        <w:pStyle w:val="Naslov1"/>
        <w:spacing w:before="0"/>
        <w:jc w:val="both"/>
        <w:rPr>
          <w:rFonts w:cstheme="majorHAnsi"/>
          <w:color w:val="auto"/>
          <w:sz w:val="24"/>
          <w:szCs w:val="24"/>
        </w:rPr>
      </w:pPr>
      <w:r>
        <w:rPr>
          <w:rFonts w:cstheme="majorHAnsi"/>
          <w:color w:val="auto"/>
          <w:sz w:val="24"/>
          <w:szCs w:val="24"/>
        </w:rPr>
        <w:t>OBR-4</w:t>
      </w:r>
      <w:r w:rsidR="00F7146E" w:rsidRPr="0016761A">
        <w:rPr>
          <w:rFonts w:cstheme="majorHAnsi"/>
          <w:color w:val="auto"/>
          <w:sz w:val="24"/>
          <w:szCs w:val="24"/>
        </w:rPr>
        <w:t>: UTEMELJITEV KOMPETENTNOSTI IN KONCEPT IZVEDBE PROGRAMA</w:t>
      </w:r>
    </w:p>
    <w:p w:rsidR="00B7527C" w:rsidRPr="00B7527C" w:rsidRDefault="00B7527C" w:rsidP="00B7527C">
      <w:pPr>
        <w:rPr>
          <w:rFonts w:asciiTheme="majorHAnsi" w:hAnsiTheme="majorHAnsi" w:cstheme="majorHAnsi"/>
          <w:i/>
          <w:color w:val="000000" w:themeColor="text1"/>
        </w:rPr>
      </w:pPr>
      <w:proofErr w:type="spellStart"/>
      <w:r w:rsidRPr="00B7527C">
        <w:rPr>
          <w:rFonts w:asciiTheme="majorHAnsi" w:hAnsiTheme="majorHAnsi" w:cstheme="majorHAnsi"/>
          <w:i/>
        </w:rPr>
        <w:t>Ponudnik</w:t>
      </w:r>
      <w:proofErr w:type="spellEnd"/>
      <w:r w:rsidRPr="00B7527C">
        <w:rPr>
          <w:rFonts w:asciiTheme="majorHAnsi" w:hAnsiTheme="majorHAnsi" w:cstheme="majorHAnsi"/>
          <w:i/>
        </w:rPr>
        <w:t xml:space="preserve"> v </w:t>
      </w:r>
      <w:proofErr w:type="spellStart"/>
      <w:r w:rsidRPr="00B7527C">
        <w:rPr>
          <w:rFonts w:asciiTheme="majorHAnsi" w:hAnsiTheme="majorHAnsi" w:cstheme="majorHAnsi"/>
          <w:i/>
        </w:rPr>
        <w:t>okviru</w:t>
      </w:r>
      <w:proofErr w:type="spellEnd"/>
      <w:r w:rsidRPr="00B7527C">
        <w:rPr>
          <w:rFonts w:asciiTheme="majorHAnsi" w:hAnsiTheme="majorHAnsi" w:cstheme="majorHAnsi"/>
          <w:i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</w:rPr>
        <w:t>tega</w:t>
      </w:r>
      <w:proofErr w:type="spellEnd"/>
      <w:r w:rsidRPr="00B7527C">
        <w:rPr>
          <w:rFonts w:asciiTheme="majorHAnsi" w:hAnsiTheme="majorHAnsi" w:cstheme="majorHAnsi"/>
          <w:i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</w:rPr>
        <w:t>dela</w:t>
      </w:r>
      <w:proofErr w:type="spellEnd"/>
      <w:r w:rsidRPr="00B7527C">
        <w:rPr>
          <w:rFonts w:asciiTheme="majorHAnsi" w:hAnsiTheme="majorHAnsi" w:cstheme="majorHAnsi"/>
          <w:i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</w:rPr>
        <w:t>ponudbe</w:t>
      </w:r>
      <w:proofErr w:type="spellEnd"/>
      <w:r w:rsidRPr="00B7527C">
        <w:rPr>
          <w:rFonts w:asciiTheme="majorHAnsi" w:hAnsiTheme="majorHAnsi" w:cstheme="majorHAnsi"/>
          <w:i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</w:rPr>
        <w:t>pripravi</w:t>
      </w:r>
      <w:proofErr w:type="spellEnd"/>
      <w:r w:rsidRPr="00B7527C">
        <w:rPr>
          <w:rFonts w:asciiTheme="majorHAnsi" w:hAnsiTheme="majorHAnsi" w:cstheme="majorHAnsi"/>
          <w:i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</w:rPr>
        <w:t>utemeljitev</w:t>
      </w:r>
      <w:proofErr w:type="spellEnd"/>
      <w:r w:rsidRPr="00B7527C">
        <w:rPr>
          <w:rFonts w:asciiTheme="majorHAnsi" w:hAnsiTheme="majorHAnsi" w:cstheme="majorHAnsi"/>
          <w:i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</w:rPr>
        <w:t>svoje</w:t>
      </w:r>
      <w:proofErr w:type="spellEnd"/>
      <w:r w:rsidRPr="00B7527C">
        <w:rPr>
          <w:rFonts w:asciiTheme="majorHAnsi" w:hAnsiTheme="majorHAnsi" w:cstheme="majorHAnsi"/>
          <w:i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</w:rPr>
        <w:t>strokovne</w:t>
      </w:r>
      <w:proofErr w:type="spellEnd"/>
      <w:r w:rsidRPr="00B7527C">
        <w:rPr>
          <w:rFonts w:asciiTheme="majorHAnsi" w:hAnsiTheme="majorHAnsi" w:cstheme="majorHAnsi"/>
          <w:i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</w:rPr>
        <w:t>kompetentnosti</w:t>
      </w:r>
      <w:proofErr w:type="spellEnd"/>
      <w:r w:rsidRPr="00B7527C">
        <w:rPr>
          <w:rFonts w:asciiTheme="majorHAnsi" w:hAnsiTheme="majorHAnsi" w:cstheme="majorHAnsi"/>
          <w:i/>
        </w:rPr>
        <w:t xml:space="preserve"> in </w:t>
      </w:r>
      <w:proofErr w:type="spellStart"/>
      <w:r w:rsidRPr="00B7527C">
        <w:rPr>
          <w:rFonts w:asciiTheme="majorHAnsi" w:hAnsiTheme="majorHAnsi" w:cstheme="majorHAnsi"/>
          <w:i/>
        </w:rPr>
        <w:t>predstavi</w:t>
      </w:r>
      <w:proofErr w:type="spellEnd"/>
      <w:r w:rsidRPr="00B7527C">
        <w:rPr>
          <w:rFonts w:asciiTheme="majorHAnsi" w:hAnsiTheme="majorHAnsi" w:cstheme="majorHAnsi"/>
          <w:i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</w:rPr>
        <w:t>predlagani</w:t>
      </w:r>
      <w:proofErr w:type="spellEnd"/>
      <w:r w:rsidRPr="00B7527C">
        <w:rPr>
          <w:rFonts w:asciiTheme="majorHAnsi" w:hAnsiTheme="majorHAnsi" w:cstheme="majorHAnsi"/>
          <w:i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</w:rPr>
        <w:t>koncept</w:t>
      </w:r>
      <w:proofErr w:type="spellEnd"/>
      <w:r w:rsidRPr="00B7527C">
        <w:rPr>
          <w:rFonts w:asciiTheme="majorHAnsi" w:hAnsiTheme="majorHAnsi" w:cstheme="majorHAnsi"/>
          <w:i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</w:rPr>
        <w:t>izvedbe</w:t>
      </w:r>
      <w:proofErr w:type="spellEnd"/>
      <w:r w:rsidRPr="00B7527C">
        <w:rPr>
          <w:rFonts w:asciiTheme="majorHAnsi" w:hAnsiTheme="majorHAnsi" w:cstheme="majorHAnsi"/>
          <w:i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</w:rPr>
        <w:t>programa</w:t>
      </w:r>
      <w:proofErr w:type="spellEnd"/>
      <w:r w:rsidR="00555F0D">
        <w:rPr>
          <w:rFonts w:asciiTheme="majorHAnsi" w:hAnsiTheme="majorHAnsi" w:cstheme="majorHAnsi"/>
          <w:i/>
        </w:rPr>
        <w:t xml:space="preserve"> </w:t>
      </w:r>
      <w:proofErr w:type="spellStart"/>
      <w:r w:rsidR="00555F0D">
        <w:rPr>
          <w:rFonts w:asciiTheme="majorHAnsi" w:hAnsiTheme="majorHAnsi" w:cstheme="majorHAnsi"/>
          <w:i/>
        </w:rPr>
        <w:t>usposabljanja</w:t>
      </w:r>
      <w:proofErr w:type="spellEnd"/>
      <w:r w:rsidR="00555F0D">
        <w:rPr>
          <w:rFonts w:asciiTheme="majorHAnsi" w:hAnsiTheme="majorHAnsi" w:cstheme="majorHAnsi"/>
          <w:i/>
        </w:rPr>
        <w:t xml:space="preserve"> v </w:t>
      </w:r>
      <w:proofErr w:type="spellStart"/>
      <w:r w:rsidR="00555F0D">
        <w:rPr>
          <w:rFonts w:asciiTheme="majorHAnsi" w:hAnsiTheme="majorHAnsi" w:cstheme="majorHAnsi"/>
          <w:i/>
        </w:rPr>
        <w:t>okviru</w:t>
      </w:r>
      <w:proofErr w:type="spellEnd"/>
      <w:r w:rsidR="00555F0D">
        <w:rPr>
          <w:rFonts w:asciiTheme="majorHAnsi" w:hAnsiTheme="majorHAnsi" w:cstheme="majorHAnsi"/>
          <w:i/>
        </w:rPr>
        <w:t xml:space="preserve"> </w:t>
      </w:r>
      <w:proofErr w:type="spellStart"/>
      <w:r w:rsidR="00555F0D">
        <w:rPr>
          <w:rFonts w:asciiTheme="majorHAnsi" w:hAnsiTheme="majorHAnsi" w:cstheme="majorHAnsi"/>
          <w:i/>
        </w:rPr>
        <w:t>javnega</w:t>
      </w:r>
      <w:proofErr w:type="spellEnd"/>
      <w:r w:rsidR="00555F0D">
        <w:rPr>
          <w:rFonts w:asciiTheme="majorHAnsi" w:hAnsiTheme="majorHAnsi" w:cstheme="majorHAnsi"/>
          <w:i/>
        </w:rPr>
        <w:t xml:space="preserve"> </w:t>
      </w:r>
      <w:proofErr w:type="spellStart"/>
      <w:r w:rsidR="00555F0D">
        <w:rPr>
          <w:rFonts w:asciiTheme="majorHAnsi" w:hAnsiTheme="majorHAnsi" w:cstheme="majorHAnsi"/>
          <w:i/>
        </w:rPr>
        <w:t>poziva</w:t>
      </w:r>
      <w:proofErr w:type="spellEnd"/>
      <w:r w:rsidR="00555F0D">
        <w:rPr>
          <w:rFonts w:asciiTheme="majorHAnsi" w:hAnsiTheme="majorHAnsi" w:cstheme="majorHAnsi"/>
          <w:i/>
        </w:rPr>
        <w:t xml:space="preserve"> </w:t>
      </w:r>
      <w:proofErr w:type="spellStart"/>
      <w:r w:rsidR="00555F0D">
        <w:rPr>
          <w:rFonts w:asciiTheme="majorHAnsi" w:hAnsiTheme="majorHAnsi" w:cstheme="majorHAnsi"/>
          <w:i/>
        </w:rPr>
        <w:t>številka</w:t>
      </w:r>
      <w:proofErr w:type="spellEnd"/>
      <w:r w:rsidR="00555F0D">
        <w:rPr>
          <w:rFonts w:asciiTheme="majorHAnsi" w:hAnsiTheme="majorHAnsi" w:cstheme="majorHAnsi"/>
          <w:i/>
        </w:rPr>
        <w:t xml:space="preserve"> 604-</w:t>
      </w:r>
      <w:r w:rsidR="005A7A66">
        <w:rPr>
          <w:rFonts w:asciiTheme="majorHAnsi" w:hAnsiTheme="majorHAnsi" w:cstheme="majorHAnsi"/>
          <w:i/>
        </w:rPr>
        <w:t>46/2026</w:t>
      </w:r>
      <w:r w:rsidRPr="00B7527C">
        <w:rPr>
          <w:rFonts w:asciiTheme="majorHAnsi" w:hAnsiTheme="majorHAnsi" w:cstheme="majorHAnsi"/>
          <w:i/>
        </w:rPr>
        <w:t xml:space="preserve">. </w:t>
      </w:r>
      <w:proofErr w:type="spellStart"/>
      <w:r w:rsidRPr="00B7527C">
        <w:rPr>
          <w:rFonts w:asciiTheme="majorHAnsi" w:hAnsiTheme="majorHAnsi" w:cstheme="majorHAnsi"/>
          <w:i/>
        </w:rPr>
        <w:t>Ponudnik</w:t>
      </w:r>
      <w:proofErr w:type="spellEnd"/>
      <w:r w:rsidRPr="00B7527C">
        <w:rPr>
          <w:rFonts w:asciiTheme="majorHAnsi" w:hAnsiTheme="majorHAnsi" w:cstheme="majorHAnsi"/>
          <w:i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</w:rPr>
        <w:t>naj</w:t>
      </w:r>
      <w:proofErr w:type="spellEnd"/>
      <w:r w:rsidRPr="00B7527C">
        <w:rPr>
          <w:rFonts w:asciiTheme="majorHAnsi" w:hAnsiTheme="majorHAnsi" w:cstheme="majorHAnsi"/>
          <w:i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</w:rPr>
        <w:t>pri</w:t>
      </w:r>
      <w:proofErr w:type="spellEnd"/>
      <w:r w:rsidRPr="00B7527C">
        <w:rPr>
          <w:rFonts w:asciiTheme="majorHAnsi" w:hAnsiTheme="majorHAnsi" w:cstheme="majorHAnsi"/>
          <w:i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</w:rPr>
        <w:t>pripravi</w:t>
      </w:r>
      <w:proofErr w:type="spellEnd"/>
      <w:r w:rsidRPr="00B7527C">
        <w:rPr>
          <w:rFonts w:asciiTheme="majorHAnsi" w:hAnsiTheme="majorHAnsi" w:cstheme="majorHAnsi"/>
          <w:i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</w:rPr>
        <w:t>utemeljitve</w:t>
      </w:r>
      <w:proofErr w:type="spellEnd"/>
      <w:r w:rsidRPr="00B7527C">
        <w:rPr>
          <w:rFonts w:asciiTheme="majorHAnsi" w:hAnsiTheme="majorHAnsi" w:cstheme="majorHAnsi"/>
          <w:i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</w:rPr>
        <w:t>izhaja</w:t>
      </w:r>
      <w:proofErr w:type="spellEnd"/>
      <w:r w:rsidRPr="00B7527C">
        <w:rPr>
          <w:rFonts w:asciiTheme="majorHAnsi" w:hAnsiTheme="majorHAnsi" w:cstheme="majorHAnsi"/>
          <w:i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</w:rPr>
        <w:t>iz</w:t>
      </w:r>
      <w:proofErr w:type="spellEnd"/>
      <w:r w:rsidRPr="00B7527C">
        <w:rPr>
          <w:rFonts w:asciiTheme="majorHAnsi" w:hAnsiTheme="majorHAnsi" w:cstheme="majorHAnsi"/>
          <w:i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</w:rPr>
        <w:t>vsebine</w:t>
      </w:r>
      <w:proofErr w:type="spellEnd"/>
      <w:r w:rsidRPr="00B7527C">
        <w:rPr>
          <w:rFonts w:asciiTheme="majorHAnsi" w:hAnsiTheme="majorHAnsi" w:cstheme="majorHAnsi"/>
          <w:i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</w:rPr>
        <w:t>razpisanega</w:t>
      </w:r>
      <w:proofErr w:type="spellEnd"/>
      <w:r w:rsidRPr="00B7527C">
        <w:rPr>
          <w:rFonts w:asciiTheme="majorHAnsi" w:hAnsiTheme="majorHAnsi" w:cstheme="majorHAnsi"/>
          <w:i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</w:rPr>
        <w:t>programa</w:t>
      </w:r>
      <w:proofErr w:type="spellEnd"/>
      <w:r>
        <w:rPr>
          <w:rFonts w:asciiTheme="majorHAnsi" w:hAnsiTheme="majorHAnsi" w:cstheme="majorHAnsi"/>
          <w:i/>
        </w:rPr>
        <w:t xml:space="preserve"> </w:t>
      </w:r>
      <w:proofErr w:type="spellStart"/>
      <w:r>
        <w:rPr>
          <w:rFonts w:asciiTheme="majorHAnsi" w:hAnsiTheme="majorHAnsi" w:cstheme="majorHAnsi"/>
          <w:i/>
        </w:rPr>
        <w:t>usposabljanja</w:t>
      </w:r>
      <w:proofErr w:type="spellEnd"/>
      <w:r w:rsidRPr="00B7527C">
        <w:rPr>
          <w:rFonts w:asciiTheme="majorHAnsi" w:hAnsiTheme="majorHAnsi" w:cstheme="majorHAnsi"/>
          <w:i/>
        </w:rPr>
        <w:t xml:space="preserve">, </w:t>
      </w:r>
      <w:proofErr w:type="spellStart"/>
      <w:r w:rsidRPr="00B7527C">
        <w:rPr>
          <w:rFonts w:asciiTheme="majorHAnsi" w:hAnsiTheme="majorHAnsi" w:cstheme="majorHAnsi"/>
          <w:i/>
        </w:rPr>
        <w:t>pri</w:t>
      </w:r>
      <w:proofErr w:type="spellEnd"/>
      <w:r w:rsidRPr="00B7527C">
        <w:rPr>
          <w:rFonts w:asciiTheme="majorHAnsi" w:hAnsiTheme="majorHAnsi" w:cstheme="majorHAnsi"/>
          <w:i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</w:rPr>
        <w:t>čemer</w:t>
      </w:r>
      <w:proofErr w:type="spellEnd"/>
      <w:r w:rsidRPr="00B7527C">
        <w:rPr>
          <w:rFonts w:asciiTheme="majorHAnsi" w:hAnsiTheme="majorHAnsi" w:cstheme="majorHAnsi"/>
          <w:i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</w:rPr>
        <w:t>naj</w:t>
      </w:r>
      <w:proofErr w:type="spellEnd"/>
      <w:r w:rsidRPr="00B7527C">
        <w:rPr>
          <w:rFonts w:asciiTheme="majorHAnsi" w:hAnsiTheme="majorHAnsi" w:cstheme="majorHAnsi"/>
          <w:i/>
        </w:rPr>
        <w:t xml:space="preserve"> se ne </w:t>
      </w:r>
      <w:proofErr w:type="spellStart"/>
      <w:r w:rsidRPr="00B7527C">
        <w:rPr>
          <w:rFonts w:asciiTheme="majorHAnsi" w:hAnsiTheme="majorHAnsi" w:cstheme="majorHAnsi"/>
          <w:i/>
        </w:rPr>
        <w:t>omeji</w:t>
      </w:r>
      <w:proofErr w:type="spellEnd"/>
      <w:r w:rsidRPr="00B7527C">
        <w:rPr>
          <w:rFonts w:asciiTheme="majorHAnsi" w:hAnsiTheme="majorHAnsi" w:cstheme="majorHAnsi"/>
          <w:i/>
        </w:rPr>
        <w:t xml:space="preserve"> </w:t>
      </w:r>
      <w:proofErr w:type="spellStart"/>
      <w:proofErr w:type="gramStart"/>
      <w:r w:rsidRPr="00B7527C">
        <w:rPr>
          <w:rFonts w:asciiTheme="majorHAnsi" w:hAnsiTheme="majorHAnsi" w:cstheme="majorHAnsi"/>
          <w:i/>
        </w:rPr>
        <w:t>na</w:t>
      </w:r>
      <w:proofErr w:type="spellEnd"/>
      <w:proofErr w:type="gramEnd"/>
      <w:r w:rsidRPr="00B7527C">
        <w:rPr>
          <w:rFonts w:asciiTheme="majorHAnsi" w:hAnsiTheme="majorHAnsi" w:cstheme="majorHAnsi"/>
          <w:i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</w:rPr>
        <w:t>povzemanje</w:t>
      </w:r>
      <w:proofErr w:type="spellEnd"/>
      <w:r w:rsidRPr="00B7527C">
        <w:rPr>
          <w:rFonts w:asciiTheme="majorHAnsi" w:hAnsiTheme="majorHAnsi" w:cstheme="majorHAnsi"/>
          <w:i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</w:rPr>
        <w:t>ali</w:t>
      </w:r>
      <w:proofErr w:type="spellEnd"/>
      <w:r w:rsidRPr="00B7527C">
        <w:rPr>
          <w:rFonts w:asciiTheme="majorHAnsi" w:hAnsiTheme="majorHAnsi" w:cstheme="majorHAnsi"/>
          <w:i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</w:rPr>
        <w:t>ponavljanje</w:t>
      </w:r>
      <w:proofErr w:type="spellEnd"/>
      <w:r w:rsidRPr="00B7527C">
        <w:rPr>
          <w:rFonts w:asciiTheme="majorHAnsi" w:hAnsiTheme="majorHAnsi" w:cstheme="majorHAnsi"/>
          <w:i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</w:rPr>
        <w:t>razpisane</w:t>
      </w:r>
      <w:proofErr w:type="spellEnd"/>
      <w:r w:rsidRPr="00B7527C">
        <w:rPr>
          <w:rFonts w:asciiTheme="majorHAnsi" w:hAnsiTheme="majorHAnsi" w:cstheme="majorHAnsi"/>
          <w:i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</w:rPr>
        <w:t>vsebine</w:t>
      </w:r>
      <w:proofErr w:type="spellEnd"/>
      <w:r w:rsidRPr="00B7527C">
        <w:rPr>
          <w:rFonts w:asciiTheme="majorHAnsi" w:hAnsiTheme="majorHAnsi" w:cstheme="majorHAnsi"/>
          <w:i/>
        </w:rPr>
        <w:t xml:space="preserve">, </w:t>
      </w:r>
      <w:proofErr w:type="spellStart"/>
      <w:r w:rsidRPr="00B7527C">
        <w:rPr>
          <w:rFonts w:asciiTheme="majorHAnsi" w:hAnsiTheme="majorHAnsi" w:cstheme="majorHAnsi"/>
          <w:i/>
        </w:rPr>
        <w:t>temveč</w:t>
      </w:r>
      <w:proofErr w:type="spellEnd"/>
      <w:r w:rsidRPr="00B7527C">
        <w:rPr>
          <w:rFonts w:asciiTheme="majorHAnsi" w:hAnsiTheme="majorHAnsi" w:cstheme="majorHAnsi"/>
          <w:i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</w:rPr>
        <w:t>naj</w:t>
      </w:r>
      <w:proofErr w:type="spellEnd"/>
      <w:r w:rsidRPr="00B7527C">
        <w:rPr>
          <w:rFonts w:asciiTheme="majorHAnsi" w:hAnsiTheme="majorHAnsi" w:cstheme="majorHAnsi"/>
          <w:i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</w:rPr>
        <w:t>predstavi</w:t>
      </w:r>
      <w:proofErr w:type="spellEnd"/>
      <w:r w:rsidRPr="00B7527C">
        <w:rPr>
          <w:rFonts w:asciiTheme="majorHAnsi" w:hAnsiTheme="majorHAnsi" w:cstheme="majorHAnsi"/>
          <w:i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</w:rPr>
        <w:t>svoj</w:t>
      </w:r>
      <w:proofErr w:type="spellEnd"/>
      <w:r w:rsidRPr="00B7527C">
        <w:rPr>
          <w:rFonts w:asciiTheme="majorHAnsi" w:hAnsiTheme="majorHAnsi" w:cstheme="majorHAnsi"/>
          <w:i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</w:rPr>
        <w:t>strokovni</w:t>
      </w:r>
      <w:proofErr w:type="spellEnd"/>
      <w:r w:rsidRPr="00B7527C">
        <w:rPr>
          <w:rFonts w:asciiTheme="majorHAnsi" w:hAnsiTheme="majorHAnsi" w:cstheme="majorHAnsi"/>
          <w:i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</w:rPr>
        <w:t>pristop</w:t>
      </w:r>
      <w:proofErr w:type="spellEnd"/>
      <w:r w:rsidRPr="00B7527C">
        <w:rPr>
          <w:rFonts w:asciiTheme="majorHAnsi" w:hAnsiTheme="majorHAnsi" w:cstheme="majorHAnsi"/>
          <w:i/>
        </w:rPr>
        <w:t xml:space="preserve">, </w:t>
      </w:r>
      <w:proofErr w:type="spellStart"/>
      <w:r w:rsidRPr="00B7527C">
        <w:rPr>
          <w:rFonts w:asciiTheme="majorHAnsi" w:hAnsiTheme="majorHAnsi" w:cstheme="majorHAnsi"/>
          <w:i/>
        </w:rPr>
        <w:t>način</w:t>
      </w:r>
      <w:proofErr w:type="spellEnd"/>
      <w:r w:rsidRPr="00B7527C">
        <w:rPr>
          <w:rFonts w:asciiTheme="majorHAnsi" w:hAnsiTheme="majorHAnsi" w:cstheme="majorHAnsi"/>
          <w:i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</w:rPr>
        <w:t>izvedbe</w:t>
      </w:r>
      <w:proofErr w:type="spellEnd"/>
      <w:r w:rsidRPr="00B7527C">
        <w:rPr>
          <w:rFonts w:asciiTheme="majorHAnsi" w:hAnsiTheme="majorHAnsi" w:cstheme="majorHAnsi"/>
          <w:i/>
        </w:rPr>
        <w:t xml:space="preserve"> in </w:t>
      </w:r>
      <w:proofErr w:type="spellStart"/>
      <w:r w:rsidRPr="00B7527C">
        <w:rPr>
          <w:rFonts w:asciiTheme="majorHAnsi" w:hAnsiTheme="majorHAnsi" w:cstheme="majorHAnsi"/>
          <w:i/>
          <w:color w:val="000000" w:themeColor="text1"/>
        </w:rPr>
        <w:t>dodano</w:t>
      </w:r>
      <w:proofErr w:type="spellEnd"/>
      <w:r w:rsidRPr="00B7527C">
        <w:rPr>
          <w:rFonts w:asciiTheme="majorHAnsi" w:hAnsiTheme="majorHAnsi" w:cstheme="majorHAnsi"/>
          <w:i/>
          <w:color w:val="000000" w:themeColor="text1"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  <w:color w:val="000000" w:themeColor="text1"/>
        </w:rPr>
        <w:t>vrednost</w:t>
      </w:r>
      <w:proofErr w:type="spellEnd"/>
      <w:r w:rsidRPr="00B7527C">
        <w:rPr>
          <w:rFonts w:asciiTheme="majorHAnsi" w:hAnsiTheme="majorHAnsi" w:cstheme="majorHAnsi"/>
          <w:i/>
          <w:color w:val="000000" w:themeColor="text1"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  <w:color w:val="000000" w:themeColor="text1"/>
        </w:rPr>
        <w:t>predlaganega</w:t>
      </w:r>
      <w:proofErr w:type="spellEnd"/>
      <w:r w:rsidRPr="00B7527C">
        <w:rPr>
          <w:rFonts w:asciiTheme="majorHAnsi" w:hAnsiTheme="majorHAnsi" w:cstheme="majorHAnsi"/>
          <w:i/>
          <w:color w:val="000000" w:themeColor="text1"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  <w:color w:val="000000" w:themeColor="text1"/>
        </w:rPr>
        <w:t>programa</w:t>
      </w:r>
      <w:proofErr w:type="spellEnd"/>
      <w:r w:rsidRPr="00B7527C">
        <w:rPr>
          <w:rFonts w:asciiTheme="majorHAnsi" w:hAnsiTheme="majorHAnsi" w:cstheme="majorHAnsi"/>
          <w:i/>
          <w:color w:val="000000" w:themeColor="text1"/>
        </w:rPr>
        <w:t>.</w:t>
      </w:r>
      <w:r>
        <w:rPr>
          <w:rFonts w:asciiTheme="majorHAnsi" w:hAnsiTheme="majorHAnsi" w:cstheme="majorHAnsi"/>
          <w:i/>
          <w:color w:val="000000" w:themeColor="text1"/>
        </w:rPr>
        <w:t xml:space="preserve"> </w:t>
      </w:r>
      <w:r w:rsidR="006E2C44" w:rsidRPr="00B7527C">
        <w:rPr>
          <w:rFonts w:asciiTheme="majorHAnsi" w:hAnsiTheme="majorHAnsi" w:cstheme="majorHAnsi"/>
          <w:i/>
          <w:color w:val="000000" w:themeColor="text1"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  <w:color w:val="000000" w:themeColor="text1"/>
        </w:rPr>
        <w:t>Za</w:t>
      </w:r>
      <w:proofErr w:type="spellEnd"/>
      <w:r w:rsidRPr="00B7527C">
        <w:rPr>
          <w:rFonts w:asciiTheme="majorHAnsi" w:hAnsiTheme="majorHAnsi" w:cstheme="majorHAnsi"/>
          <w:i/>
          <w:color w:val="000000" w:themeColor="text1"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  <w:color w:val="000000" w:themeColor="text1"/>
        </w:rPr>
        <w:t>vsako</w:t>
      </w:r>
      <w:proofErr w:type="spellEnd"/>
      <w:r w:rsidRPr="00B7527C">
        <w:rPr>
          <w:rFonts w:asciiTheme="majorHAnsi" w:hAnsiTheme="majorHAnsi" w:cstheme="majorHAnsi"/>
          <w:i/>
          <w:color w:val="000000" w:themeColor="text1"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  <w:color w:val="000000" w:themeColor="text1"/>
        </w:rPr>
        <w:t>izmed</w:t>
      </w:r>
      <w:proofErr w:type="spellEnd"/>
      <w:r w:rsidRPr="00B7527C">
        <w:rPr>
          <w:rFonts w:asciiTheme="majorHAnsi" w:hAnsiTheme="majorHAnsi" w:cstheme="majorHAnsi"/>
          <w:i/>
          <w:color w:val="000000" w:themeColor="text1"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  <w:color w:val="000000" w:themeColor="text1"/>
        </w:rPr>
        <w:t>spodaj</w:t>
      </w:r>
      <w:proofErr w:type="spellEnd"/>
      <w:r w:rsidRPr="00B7527C">
        <w:rPr>
          <w:rFonts w:asciiTheme="majorHAnsi" w:hAnsiTheme="majorHAnsi" w:cstheme="majorHAnsi"/>
          <w:i/>
          <w:color w:val="000000" w:themeColor="text1"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  <w:color w:val="000000" w:themeColor="text1"/>
        </w:rPr>
        <w:t>navedenih</w:t>
      </w:r>
      <w:proofErr w:type="spellEnd"/>
      <w:r w:rsidRPr="00B7527C">
        <w:rPr>
          <w:rFonts w:asciiTheme="majorHAnsi" w:hAnsiTheme="majorHAnsi" w:cstheme="majorHAnsi"/>
          <w:i/>
          <w:color w:val="000000" w:themeColor="text1"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  <w:color w:val="000000" w:themeColor="text1"/>
        </w:rPr>
        <w:t>točk</w:t>
      </w:r>
      <w:proofErr w:type="spellEnd"/>
      <w:r w:rsidRPr="00B7527C">
        <w:rPr>
          <w:rFonts w:asciiTheme="majorHAnsi" w:hAnsiTheme="majorHAnsi" w:cstheme="majorHAnsi"/>
          <w:i/>
          <w:color w:val="000000" w:themeColor="text1"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  <w:color w:val="000000" w:themeColor="text1"/>
        </w:rPr>
        <w:t>ponudnik</w:t>
      </w:r>
      <w:proofErr w:type="spellEnd"/>
      <w:r w:rsidRPr="00B7527C">
        <w:rPr>
          <w:rFonts w:asciiTheme="majorHAnsi" w:hAnsiTheme="majorHAnsi" w:cstheme="majorHAnsi"/>
          <w:i/>
          <w:color w:val="000000" w:themeColor="text1"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  <w:color w:val="000000" w:themeColor="text1"/>
        </w:rPr>
        <w:t>pripravi</w:t>
      </w:r>
      <w:proofErr w:type="spellEnd"/>
      <w:r w:rsidRPr="00B7527C">
        <w:rPr>
          <w:rFonts w:asciiTheme="majorHAnsi" w:hAnsiTheme="majorHAnsi" w:cstheme="majorHAnsi"/>
          <w:i/>
          <w:color w:val="000000" w:themeColor="text1"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  <w:color w:val="000000" w:themeColor="text1"/>
        </w:rPr>
        <w:t>vsebinsko</w:t>
      </w:r>
      <w:proofErr w:type="spellEnd"/>
      <w:r w:rsidRPr="00B7527C">
        <w:rPr>
          <w:rFonts w:asciiTheme="majorHAnsi" w:hAnsiTheme="majorHAnsi" w:cstheme="majorHAnsi"/>
          <w:i/>
          <w:color w:val="000000" w:themeColor="text1"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  <w:color w:val="000000" w:themeColor="text1"/>
        </w:rPr>
        <w:t>samostojen</w:t>
      </w:r>
      <w:proofErr w:type="spellEnd"/>
      <w:r w:rsidRPr="00B7527C">
        <w:rPr>
          <w:rFonts w:asciiTheme="majorHAnsi" w:hAnsiTheme="majorHAnsi" w:cstheme="majorHAnsi"/>
          <w:i/>
          <w:color w:val="000000" w:themeColor="text1"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  <w:color w:val="000000" w:themeColor="text1"/>
        </w:rPr>
        <w:t>dokument</w:t>
      </w:r>
      <w:proofErr w:type="spellEnd"/>
      <w:r w:rsidRPr="00B7527C">
        <w:rPr>
          <w:rFonts w:asciiTheme="majorHAnsi" w:hAnsiTheme="majorHAnsi" w:cstheme="majorHAnsi"/>
          <w:i/>
          <w:color w:val="000000" w:themeColor="text1"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  <w:color w:val="000000" w:themeColor="text1"/>
        </w:rPr>
        <w:t>oziroma</w:t>
      </w:r>
      <w:proofErr w:type="spellEnd"/>
      <w:r w:rsidRPr="00B7527C">
        <w:rPr>
          <w:rFonts w:asciiTheme="majorHAnsi" w:hAnsiTheme="majorHAnsi" w:cstheme="majorHAnsi"/>
          <w:i/>
          <w:color w:val="000000" w:themeColor="text1"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  <w:color w:val="000000" w:themeColor="text1"/>
        </w:rPr>
        <w:t>gradivo</w:t>
      </w:r>
      <w:proofErr w:type="spellEnd"/>
      <w:r w:rsidRPr="00B7527C">
        <w:rPr>
          <w:rFonts w:asciiTheme="majorHAnsi" w:hAnsiTheme="majorHAnsi" w:cstheme="majorHAnsi"/>
          <w:i/>
          <w:color w:val="000000" w:themeColor="text1"/>
        </w:rPr>
        <w:t xml:space="preserve">, </w:t>
      </w:r>
      <w:proofErr w:type="spellStart"/>
      <w:r w:rsidRPr="00B7527C">
        <w:rPr>
          <w:rFonts w:asciiTheme="majorHAnsi" w:hAnsiTheme="majorHAnsi" w:cstheme="majorHAnsi"/>
          <w:i/>
          <w:color w:val="000000" w:themeColor="text1"/>
        </w:rPr>
        <w:t>ki</w:t>
      </w:r>
      <w:proofErr w:type="spellEnd"/>
      <w:r w:rsidRPr="00B7527C">
        <w:rPr>
          <w:rFonts w:asciiTheme="majorHAnsi" w:hAnsiTheme="majorHAnsi" w:cstheme="majorHAnsi"/>
          <w:i/>
          <w:color w:val="000000" w:themeColor="text1"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  <w:color w:val="000000" w:themeColor="text1"/>
        </w:rPr>
        <w:t>ga</w:t>
      </w:r>
      <w:proofErr w:type="spellEnd"/>
      <w:r w:rsidRPr="00B7527C">
        <w:rPr>
          <w:rFonts w:asciiTheme="majorHAnsi" w:hAnsiTheme="majorHAnsi" w:cstheme="majorHAnsi"/>
          <w:i/>
          <w:color w:val="000000" w:themeColor="text1"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  <w:color w:val="000000" w:themeColor="text1"/>
        </w:rPr>
        <w:t>ustrezno</w:t>
      </w:r>
      <w:proofErr w:type="spellEnd"/>
      <w:r w:rsidRPr="00B7527C">
        <w:rPr>
          <w:rFonts w:asciiTheme="majorHAnsi" w:hAnsiTheme="majorHAnsi" w:cstheme="majorHAnsi"/>
          <w:i/>
          <w:color w:val="000000" w:themeColor="text1"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  <w:color w:val="000000" w:themeColor="text1"/>
        </w:rPr>
        <w:t>oblikuje</w:t>
      </w:r>
      <w:proofErr w:type="spellEnd"/>
      <w:r w:rsidRPr="00B7527C">
        <w:rPr>
          <w:rFonts w:asciiTheme="majorHAnsi" w:hAnsiTheme="majorHAnsi" w:cstheme="majorHAnsi"/>
          <w:i/>
          <w:color w:val="000000" w:themeColor="text1"/>
        </w:rPr>
        <w:t xml:space="preserve"> in </w:t>
      </w:r>
      <w:proofErr w:type="spellStart"/>
      <w:r w:rsidRPr="00B7527C">
        <w:rPr>
          <w:rFonts w:asciiTheme="majorHAnsi" w:hAnsiTheme="majorHAnsi" w:cstheme="majorHAnsi"/>
          <w:i/>
          <w:color w:val="000000" w:themeColor="text1"/>
        </w:rPr>
        <w:t>priloži</w:t>
      </w:r>
      <w:proofErr w:type="spellEnd"/>
      <w:r w:rsidRPr="00B7527C">
        <w:rPr>
          <w:rFonts w:asciiTheme="majorHAnsi" w:hAnsiTheme="majorHAnsi" w:cstheme="majorHAnsi"/>
          <w:i/>
          <w:color w:val="000000" w:themeColor="text1"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  <w:color w:val="000000" w:themeColor="text1"/>
        </w:rPr>
        <w:t>ponudbi</w:t>
      </w:r>
      <w:proofErr w:type="spellEnd"/>
      <w:r w:rsidRPr="00B7527C">
        <w:rPr>
          <w:rFonts w:asciiTheme="majorHAnsi" w:hAnsiTheme="majorHAnsi" w:cstheme="majorHAnsi"/>
          <w:i/>
          <w:color w:val="000000" w:themeColor="text1"/>
        </w:rPr>
        <w:t xml:space="preserve">. </w:t>
      </w:r>
      <w:proofErr w:type="spellStart"/>
      <w:r w:rsidRPr="00B7527C">
        <w:rPr>
          <w:rFonts w:asciiTheme="majorHAnsi" w:hAnsiTheme="majorHAnsi" w:cstheme="majorHAnsi"/>
          <w:i/>
          <w:color w:val="000000" w:themeColor="text1"/>
        </w:rPr>
        <w:t>Iz</w:t>
      </w:r>
      <w:proofErr w:type="spellEnd"/>
      <w:r w:rsidRPr="00B7527C">
        <w:rPr>
          <w:rFonts w:asciiTheme="majorHAnsi" w:hAnsiTheme="majorHAnsi" w:cstheme="majorHAnsi"/>
          <w:i/>
          <w:color w:val="000000" w:themeColor="text1"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  <w:color w:val="000000" w:themeColor="text1"/>
        </w:rPr>
        <w:t>priloženih</w:t>
      </w:r>
      <w:proofErr w:type="spellEnd"/>
      <w:r w:rsidRPr="00B7527C">
        <w:rPr>
          <w:rFonts w:asciiTheme="majorHAnsi" w:hAnsiTheme="majorHAnsi" w:cstheme="majorHAnsi"/>
          <w:i/>
          <w:color w:val="000000" w:themeColor="text1"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  <w:color w:val="000000" w:themeColor="text1"/>
        </w:rPr>
        <w:t>dokumentov</w:t>
      </w:r>
      <w:proofErr w:type="spellEnd"/>
      <w:r w:rsidRPr="00B7527C">
        <w:rPr>
          <w:rFonts w:asciiTheme="majorHAnsi" w:hAnsiTheme="majorHAnsi" w:cstheme="majorHAnsi"/>
          <w:i/>
          <w:color w:val="000000" w:themeColor="text1"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  <w:color w:val="000000" w:themeColor="text1"/>
        </w:rPr>
        <w:t>oziroma</w:t>
      </w:r>
      <w:proofErr w:type="spellEnd"/>
      <w:r w:rsidRPr="00B7527C">
        <w:rPr>
          <w:rFonts w:asciiTheme="majorHAnsi" w:hAnsiTheme="majorHAnsi" w:cstheme="majorHAnsi"/>
          <w:i/>
          <w:color w:val="000000" w:themeColor="text1"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  <w:color w:val="000000" w:themeColor="text1"/>
        </w:rPr>
        <w:t>gradiv</w:t>
      </w:r>
      <w:proofErr w:type="spellEnd"/>
      <w:r w:rsidRPr="00B7527C">
        <w:rPr>
          <w:rFonts w:asciiTheme="majorHAnsi" w:hAnsiTheme="majorHAnsi" w:cstheme="majorHAnsi"/>
          <w:i/>
          <w:color w:val="000000" w:themeColor="text1"/>
        </w:rPr>
        <w:t xml:space="preserve"> mora </w:t>
      </w:r>
      <w:proofErr w:type="spellStart"/>
      <w:r w:rsidRPr="00B7527C">
        <w:rPr>
          <w:rFonts w:asciiTheme="majorHAnsi" w:hAnsiTheme="majorHAnsi" w:cstheme="majorHAnsi"/>
          <w:i/>
          <w:color w:val="000000" w:themeColor="text1"/>
        </w:rPr>
        <w:t>biti</w:t>
      </w:r>
      <w:proofErr w:type="spellEnd"/>
      <w:r w:rsidRPr="00B7527C">
        <w:rPr>
          <w:rFonts w:asciiTheme="majorHAnsi" w:hAnsiTheme="majorHAnsi" w:cstheme="majorHAnsi"/>
          <w:i/>
          <w:color w:val="000000" w:themeColor="text1"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  <w:color w:val="000000" w:themeColor="text1"/>
        </w:rPr>
        <w:t>jasno</w:t>
      </w:r>
      <w:proofErr w:type="spellEnd"/>
      <w:r w:rsidRPr="00B7527C">
        <w:rPr>
          <w:rFonts w:asciiTheme="majorHAnsi" w:hAnsiTheme="majorHAnsi" w:cstheme="majorHAnsi"/>
          <w:i/>
          <w:color w:val="000000" w:themeColor="text1"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  <w:color w:val="000000" w:themeColor="text1"/>
        </w:rPr>
        <w:t>razvidno</w:t>
      </w:r>
      <w:proofErr w:type="spellEnd"/>
      <w:r w:rsidRPr="00B7527C">
        <w:rPr>
          <w:rFonts w:asciiTheme="majorHAnsi" w:hAnsiTheme="majorHAnsi" w:cstheme="majorHAnsi"/>
          <w:i/>
          <w:color w:val="000000" w:themeColor="text1"/>
        </w:rPr>
        <w:t xml:space="preserve">, </w:t>
      </w:r>
      <w:proofErr w:type="spellStart"/>
      <w:proofErr w:type="gramStart"/>
      <w:r w:rsidRPr="00B7527C">
        <w:rPr>
          <w:rFonts w:asciiTheme="majorHAnsi" w:hAnsiTheme="majorHAnsi" w:cstheme="majorHAnsi"/>
          <w:i/>
          <w:color w:val="000000" w:themeColor="text1"/>
        </w:rPr>
        <w:t>na</w:t>
      </w:r>
      <w:proofErr w:type="spellEnd"/>
      <w:proofErr w:type="gramEnd"/>
      <w:r w:rsidRPr="00B7527C">
        <w:rPr>
          <w:rFonts w:asciiTheme="majorHAnsi" w:hAnsiTheme="majorHAnsi" w:cstheme="majorHAnsi"/>
          <w:i/>
          <w:color w:val="000000" w:themeColor="text1"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  <w:color w:val="000000" w:themeColor="text1"/>
        </w:rPr>
        <w:t>katero</w:t>
      </w:r>
      <w:proofErr w:type="spellEnd"/>
      <w:r w:rsidRPr="00B7527C">
        <w:rPr>
          <w:rFonts w:asciiTheme="majorHAnsi" w:hAnsiTheme="majorHAnsi" w:cstheme="majorHAnsi"/>
          <w:i/>
          <w:color w:val="000000" w:themeColor="text1"/>
        </w:rPr>
        <w:t xml:space="preserve"> </w:t>
      </w:r>
      <w:proofErr w:type="spellStart"/>
      <w:r w:rsidRPr="00B7527C">
        <w:rPr>
          <w:rFonts w:asciiTheme="majorHAnsi" w:hAnsiTheme="majorHAnsi" w:cstheme="majorHAnsi"/>
          <w:i/>
          <w:color w:val="000000" w:themeColor="text1"/>
        </w:rPr>
        <w:t>točko</w:t>
      </w:r>
      <w:proofErr w:type="spellEnd"/>
      <w:r w:rsidRPr="00B7527C">
        <w:rPr>
          <w:rFonts w:asciiTheme="majorHAnsi" w:hAnsiTheme="majorHAnsi" w:cstheme="majorHAnsi"/>
          <w:i/>
          <w:color w:val="000000" w:themeColor="text1"/>
        </w:rPr>
        <w:t xml:space="preserve"> se </w:t>
      </w:r>
      <w:proofErr w:type="spellStart"/>
      <w:r w:rsidRPr="00B7527C">
        <w:rPr>
          <w:rFonts w:asciiTheme="majorHAnsi" w:hAnsiTheme="majorHAnsi" w:cstheme="majorHAnsi"/>
          <w:i/>
          <w:color w:val="000000" w:themeColor="text1"/>
        </w:rPr>
        <w:t>nanašajo</w:t>
      </w:r>
      <w:proofErr w:type="spellEnd"/>
      <w:r w:rsidRPr="00B7527C">
        <w:rPr>
          <w:rFonts w:asciiTheme="majorHAnsi" w:hAnsiTheme="majorHAnsi" w:cstheme="majorHAnsi"/>
          <w:i/>
          <w:color w:val="000000" w:themeColor="text1"/>
        </w:rPr>
        <w:t>.</w:t>
      </w:r>
    </w:p>
    <w:p w:rsidR="00D25162" w:rsidRPr="0016761A" w:rsidRDefault="00F7146E">
      <w:pPr>
        <w:pStyle w:val="Naslov2"/>
        <w:rPr>
          <w:rFonts w:cstheme="majorHAnsi"/>
          <w:color w:val="auto"/>
          <w:sz w:val="24"/>
          <w:szCs w:val="24"/>
        </w:rPr>
      </w:pPr>
      <w:r w:rsidRPr="0016761A">
        <w:rPr>
          <w:rFonts w:cstheme="majorHAnsi"/>
          <w:color w:val="auto"/>
          <w:sz w:val="24"/>
          <w:szCs w:val="24"/>
        </w:rPr>
        <w:t>1. Opis koncepta izvedbe programa</w:t>
      </w:r>
    </w:p>
    <w:p w:rsidR="00D25162" w:rsidRPr="00467550" w:rsidRDefault="00F7146E" w:rsidP="00467550">
      <w:pPr>
        <w:jc w:val="both"/>
        <w:rPr>
          <w:rFonts w:asciiTheme="majorHAnsi" w:hAnsiTheme="majorHAnsi" w:cstheme="majorHAnsi"/>
        </w:rPr>
      </w:pPr>
      <w:r w:rsidRPr="00467550">
        <w:rPr>
          <w:rFonts w:asciiTheme="majorHAnsi" w:hAnsiTheme="majorHAnsi" w:cstheme="majorHAnsi"/>
        </w:rPr>
        <w:t xml:space="preserve">Ponudnik naj opiše svoj strokovni pristop k izvedbi programa. Naj predstavi metode dela, načine vključevanja primerov iz prakse, uporabo interaktivnih elementov, analize prometnih nesreč, delo z zemljevidi nevarnih točk </w:t>
      </w:r>
      <w:proofErr w:type="gramStart"/>
      <w:r w:rsidRPr="00467550">
        <w:rPr>
          <w:rFonts w:asciiTheme="majorHAnsi" w:hAnsiTheme="majorHAnsi" w:cstheme="majorHAnsi"/>
        </w:rPr>
        <w:t>ali</w:t>
      </w:r>
      <w:proofErr w:type="gramEnd"/>
      <w:r w:rsidRPr="00467550">
        <w:rPr>
          <w:rFonts w:asciiTheme="majorHAnsi" w:hAnsiTheme="majorHAnsi" w:cstheme="majorHAnsi"/>
        </w:rPr>
        <w:t xml:space="preserve"> druge </w:t>
      </w:r>
      <w:proofErr w:type="spellStart"/>
      <w:r w:rsidRPr="00467550">
        <w:rPr>
          <w:rFonts w:asciiTheme="majorHAnsi" w:hAnsiTheme="majorHAnsi" w:cstheme="majorHAnsi"/>
        </w:rPr>
        <w:t>pristope</w:t>
      </w:r>
      <w:proofErr w:type="spellEnd"/>
      <w:r w:rsidRPr="00467550">
        <w:rPr>
          <w:rFonts w:asciiTheme="majorHAnsi" w:hAnsiTheme="majorHAnsi" w:cstheme="majorHAnsi"/>
        </w:rPr>
        <w:t xml:space="preserve">, s </w:t>
      </w:r>
      <w:proofErr w:type="spellStart"/>
      <w:r w:rsidRPr="00467550">
        <w:rPr>
          <w:rFonts w:asciiTheme="majorHAnsi" w:hAnsiTheme="majorHAnsi" w:cstheme="majorHAnsi"/>
        </w:rPr>
        <w:t>katerimi</w:t>
      </w:r>
      <w:proofErr w:type="spellEnd"/>
      <w:r w:rsidRPr="00467550">
        <w:rPr>
          <w:rFonts w:asciiTheme="majorHAnsi" w:hAnsiTheme="majorHAnsi" w:cstheme="majorHAnsi"/>
        </w:rPr>
        <w:t xml:space="preserve"> </w:t>
      </w:r>
      <w:proofErr w:type="spellStart"/>
      <w:r w:rsidRPr="00467550">
        <w:rPr>
          <w:rFonts w:asciiTheme="majorHAnsi" w:hAnsiTheme="majorHAnsi" w:cstheme="majorHAnsi"/>
        </w:rPr>
        <w:t>bo</w:t>
      </w:r>
      <w:proofErr w:type="spellEnd"/>
      <w:r w:rsidRPr="00467550">
        <w:rPr>
          <w:rFonts w:asciiTheme="majorHAnsi" w:hAnsiTheme="majorHAnsi" w:cstheme="majorHAnsi"/>
        </w:rPr>
        <w:t xml:space="preserve"> </w:t>
      </w:r>
      <w:proofErr w:type="spellStart"/>
      <w:r w:rsidRPr="00467550">
        <w:rPr>
          <w:rFonts w:asciiTheme="majorHAnsi" w:hAnsiTheme="majorHAnsi" w:cstheme="majorHAnsi"/>
        </w:rPr>
        <w:t>udeležencem</w:t>
      </w:r>
      <w:proofErr w:type="spellEnd"/>
      <w:r w:rsidRPr="00467550">
        <w:rPr>
          <w:rFonts w:asciiTheme="majorHAnsi" w:hAnsiTheme="majorHAnsi" w:cstheme="majorHAnsi"/>
        </w:rPr>
        <w:t xml:space="preserve"> </w:t>
      </w:r>
      <w:proofErr w:type="spellStart"/>
      <w:r w:rsidRPr="00467550">
        <w:rPr>
          <w:rFonts w:asciiTheme="majorHAnsi" w:hAnsiTheme="majorHAnsi" w:cstheme="majorHAnsi"/>
        </w:rPr>
        <w:t>omogočil</w:t>
      </w:r>
      <w:proofErr w:type="spellEnd"/>
      <w:r w:rsidRPr="00467550">
        <w:rPr>
          <w:rFonts w:asciiTheme="majorHAnsi" w:hAnsiTheme="majorHAnsi" w:cstheme="majorHAnsi"/>
        </w:rPr>
        <w:t xml:space="preserve"> </w:t>
      </w:r>
      <w:proofErr w:type="spellStart"/>
      <w:r w:rsidRPr="00467550">
        <w:rPr>
          <w:rFonts w:asciiTheme="majorHAnsi" w:hAnsiTheme="majorHAnsi" w:cstheme="majorHAnsi"/>
        </w:rPr>
        <w:t>aktivno</w:t>
      </w:r>
      <w:proofErr w:type="spellEnd"/>
      <w:r w:rsidRPr="00467550">
        <w:rPr>
          <w:rFonts w:asciiTheme="majorHAnsi" w:hAnsiTheme="majorHAnsi" w:cstheme="majorHAnsi"/>
        </w:rPr>
        <w:t xml:space="preserve"> </w:t>
      </w:r>
      <w:proofErr w:type="spellStart"/>
      <w:r w:rsidRPr="00467550">
        <w:rPr>
          <w:rFonts w:asciiTheme="majorHAnsi" w:hAnsiTheme="majorHAnsi" w:cstheme="majorHAnsi"/>
        </w:rPr>
        <w:t>učenje</w:t>
      </w:r>
      <w:proofErr w:type="spellEnd"/>
      <w:r w:rsidRPr="00467550">
        <w:rPr>
          <w:rFonts w:asciiTheme="majorHAnsi" w:hAnsiTheme="majorHAnsi" w:cstheme="majorHAnsi"/>
        </w:rPr>
        <w:t xml:space="preserve"> in </w:t>
      </w:r>
      <w:proofErr w:type="spellStart"/>
      <w:r w:rsidRPr="00467550">
        <w:rPr>
          <w:rFonts w:asciiTheme="majorHAnsi" w:hAnsiTheme="majorHAnsi" w:cstheme="majorHAnsi"/>
        </w:rPr>
        <w:t>razumevanje</w:t>
      </w:r>
      <w:proofErr w:type="spellEnd"/>
      <w:r w:rsidRPr="00467550">
        <w:rPr>
          <w:rFonts w:asciiTheme="majorHAnsi" w:hAnsiTheme="majorHAnsi" w:cstheme="majorHAnsi"/>
        </w:rPr>
        <w:t xml:space="preserve"> </w:t>
      </w:r>
      <w:proofErr w:type="spellStart"/>
      <w:r w:rsidRPr="00467550">
        <w:rPr>
          <w:rFonts w:asciiTheme="majorHAnsi" w:hAnsiTheme="majorHAnsi" w:cstheme="majorHAnsi"/>
        </w:rPr>
        <w:t>pomena</w:t>
      </w:r>
      <w:proofErr w:type="spellEnd"/>
      <w:r w:rsidRPr="00467550">
        <w:rPr>
          <w:rFonts w:asciiTheme="majorHAnsi" w:hAnsiTheme="majorHAnsi" w:cstheme="majorHAnsi"/>
        </w:rPr>
        <w:t xml:space="preserve"> </w:t>
      </w:r>
      <w:proofErr w:type="spellStart"/>
      <w:r w:rsidRPr="00467550">
        <w:rPr>
          <w:rFonts w:asciiTheme="majorHAnsi" w:hAnsiTheme="majorHAnsi" w:cstheme="majorHAnsi"/>
        </w:rPr>
        <w:t>cestne</w:t>
      </w:r>
      <w:proofErr w:type="spellEnd"/>
      <w:r w:rsidRPr="00467550">
        <w:rPr>
          <w:rFonts w:asciiTheme="majorHAnsi" w:hAnsiTheme="majorHAnsi" w:cstheme="majorHAnsi"/>
        </w:rPr>
        <w:t xml:space="preserve"> </w:t>
      </w:r>
      <w:proofErr w:type="spellStart"/>
      <w:r w:rsidRPr="00467550">
        <w:rPr>
          <w:rFonts w:asciiTheme="majorHAnsi" w:hAnsiTheme="majorHAnsi" w:cstheme="majorHAnsi"/>
        </w:rPr>
        <w:t>infrastrukture</w:t>
      </w:r>
      <w:proofErr w:type="spellEnd"/>
      <w:r w:rsidRPr="00467550">
        <w:rPr>
          <w:rFonts w:asciiTheme="majorHAnsi" w:hAnsiTheme="majorHAnsi" w:cstheme="majorHAnsi"/>
        </w:rPr>
        <w:t xml:space="preserve"> </w:t>
      </w:r>
      <w:proofErr w:type="spellStart"/>
      <w:r w:rsidRPr="00467550">
        <w:rPr>
          <w:rFonts w:asciiTheme="majorHAnsi" w:hAnsiTheme="majorHAnsi" w:cstheme="majorHAnsi"/>
        </w:rPr>
        <w:t>za</w:t>
      </w:r>
      <w:proofErr w:type="spellEnd"/>
      <w:r w:rsidRPr="00467550">
        <w:rPr>
          <w:rFonts w:asciiTheme="majorHAnsi" w:hAnsiTheme="majorHAnsi" w:cstheme="majorHAnsi"/>
        </w:rPr>
        <w:t xml:space="preserve"> </w:t>
      </w:r>
      <w:proofErr w:type="spellStart"/>
      <w:r w:rsidRPr="00467550">
        <w:rPr>
          <w:rFonts w:asciiTheme="majorHAnsi" w:hAnsiTheme="majorHAnsi" w:cstheme="majorHAnsi"/>
        </w:rPr>
        <w:t>prometno</w:t>
      </w:r>
      <w:proofErr w:type="spellEnd"/>
      <w:r w:rsidRPr="00467550">
        <w:rPr>
          <w:rFonts w:asciiTheme="majorHAnsi" w:hAnsiTheme="majorHAnsi" w:cstheme="majorHAnsi"/>
        </w:rPr>
        <w:t xml:space="preserve"> </w:t>
      </w:r>
      <w:proofErr w:type="spellStart"/>
      <w:r w:rsidRPr="00467550">
        <w:rPr>
          <w:rFonts w:asciiTheme="majorHAnsi" w:hAnsiTheme="majorHAnsi" w:cstheme="majorHAnsi"/>
        </w:rPr>
        <w:t>varnost</w:t>
      </w:r>
      <w:proofErr w:type="spellEnd"/>
      <w:r w:rsidRPr="00467550">
        <w:rPr>
          <w:rFonts w:asciiTheme="majorHAnsi" w:hAnsiTheme="majorHAnsi" w:cstheme="majorHAnsi"/>
        </w:rPr>
        <w:t>.</w:t>
      </w:r>
    </w:p>
    <w:p w:rsidR="00D25162" w:rsidRPr="0016761A" w:rsidRDefault="00F7146E">
      <w:pPr>
        <w:pStyle w:val="Naslov2"/>
        <w:rPr>
          <w:rFonts w:cstheme="majorHAnsi"/>
          <w:color w:val="auto"/>
          <w:sz w:val="24"/>
          <w:szCs w:val="24"/>
        </w:rPr>
      </w:pPr>
      <w:r w:rsidRPr="0016761A">
        <w:rPr>
          <w:rFonts w:cstheme="majorHAnsi"/>
          <w:color w:val="auto"/>
          <w:sz w:val="24"/>
          <w:szCs w:val="24"/>
        </w:rPr>
        <w:t xml:space="preserve">2. </w:t>
      </w:r>
      <w:proofErr w:type="spellStart"/>
      <w:r w:rsidRPr="0016761A">
        <w:rPr>
          <w:rFonts w:cstheme="majorHAnsi"/>
          <w:color w:val="auto"/>
          <w:sz w:val="24"/>
          <w:szCs w:val="24"/>
        </w:rPr>
        <w:t>Opis</w:t>
      </w:r>
      <w:proofErr w:type="spellEnd"/>
      <w:r w:rsidRPr="0016761A">
        <w:rPr>
          <w:rFonts w:cstheme="majorHAnsi"/>
          <w:color w:val="auto"/>
          <w:sz w:val="24"/>
          <w:szCs w:val="24"/>
        </w:rPr>
        <w:t xml:space="preserve"> vlog </w:t>
      </w:r>
      <w:proofErr w:type="spellStart"/>
      <w:r w:rsidRPr="0016761A">
        <w:rPr>
          <w:rFonts w:cstheme="majorHAnsi"/>
          <w:color w:val="auto"/>
          <w:sz w:val="24"/>
          <w:szCs w:val="24"/>
        </w:rPr>
        <w:t>posameznih</w:t>
      </w:r>
      <w:proofErr w:type="spellEnd"/>
      <w:r w:rsidRPr="0016761A">
        <w:rPr>
          <w:rFonts w:cstheme="majorHAnsi"/>
          <w:color w:val="auto"/>
          <w:sz w:val="24"/>
          <w:szCs w:val="24"/>
        </w:rPr>
        <w:t xml:space="preserve"> </w:t>
      </w:r>
      <w:proofErr w:type="spellStart"/>
      <w:r w:rsidRPr="0016761A">
        <w:rPr>
          <w:rFonts w:cstheme="majorHAnsi"/>
          <w:color w:val="auto"/>
          <w:sz w:val="24"/>
          <w:szCs w:val="24"/>
        </w:rPr>
        <w:t>izvajalcev</w:t>
      </w:r>
      <w:proofErr w:type="spellEnd"/>
    </w:p>
    <w:p w:rsidR="00D25162" w:rsidRPr="00467550" w:rsidRDefault="00F7146E" w:rsidP="00467550">
      <w:pPr>
        <w:jc w:val="both"/>
        <w:rPr>
          <w:rFonts w:asciiTheme="majorHAnsi" w:hAnsiTheme="majorHAnsi" w:cstheme="majorHAnsi"/>
        </w:rPr>
      </w:pPr>
      <w:r w:rsidRPr="00467550">
        <w:rPr>
          <w:rFonts w:asciiTheme="majorHAnsi" w:hAnsiTheme="majorHAnsi" w:cstheme="majorHAnsi"/>
        </w:rPr>
        <w:t xml:space="preserve">Za vsakega člana ekipe </w:t>
      </w:r>
      <w:proofErr w:type="spellStart"/>
      <w:r w:rsidRPr="00467550">
        <w:rPr>
          <w:rFonts w:asciiTheme="majorHAnsi" w:hAnsiTheme="majorHAnsi" w:cstheme="majorHAnsi"/>
        </w:rPr>
        <w:t>naj</w:t>
      </w:r>
      <w:proofErr w:type="spellEnd"/>
      <w:r w:rsidRPr="00467550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467550">
        <w:rPr>
          <w:rFonts w:asciiTheme="majorHAnsi" w:hAnsiTheme="majorHAnsi" w:cstheme="majorHAnsi"/>
        </w:rPr>
        <w:t>bo</w:t>
      </w:r>
      <w:proofErr w:type="spellEnd"/>
      <w:proofErr w:type="gramEnd"/>
      <w:r w:rsidRPr="00467550">
        <w:rPr>
          <w:rFonts w:asciiTheme="majorHAnsi" w:hAnsiTheme="majorHAnsi" w:cstheme="majorHAnsi"/>
        </w:rPr>
        <w:t xml:space="preserve"> </w:t>
      </w:r>
      <w:proofErr w:type="spellStart"/>
      <w:r w:rsidRPr="00467550">
        <w:rPr>
          <w:rFonts w:asciiTheme="majorHAnsi" w:hAnsiTheme="majorHAnsi" w:cstheme="majorHAnsi"/>
        </w:rPr>
        <w:t>navedeno</w:t>
      </w:r>
      <w:proofErr w:type="spellEnd"/>
      <w:r w:rsidRPr="00467550">
        <w:rPr>
          <w:rFonts w:asciiTheme="majorHAnsi" w:hAnsiTheme="majorHAnsi" w:cstheme="majorHAnsi"/>
        </w:rPr>
        <w:t xml:space="preserve">, </w:t>
      </w:r>
      <w:proofErr w:type="spellStart"/>
      <w:r w:rsidRPr="00467550">
        <w:rPr>
          <w:rFonts w:asciiTheme="majorHAnsi" w:hAnsiTheme="majorHAnsi" w:cstheme="majorHAnsi"/>
        </w:rPr>
        <w:t>katere</w:t>
      </w:r>
      <w:proofErr w:type="spellEnd"/>
      <w:r w:rsidRPr="00467550">
        <w:rPr>
          <w:rFonts w:asciiTheme="majorHAnsi" w:hAnsiTheme="majorHAnsi" w:cstheme="majorHAnsi"/>
        </w:rPr>
        <w:t xml:space="preserve"> </w:t>
      </w:r>
      <w:proofErr w:type="spellStart"/>
      <w:r w:rsidRPr="00467550">
        <w:rPr>
          <w:rFonts w:asciiTheme="majorHAnsi" w:hAnsiTheme="majorHAnsi" w:cstheme="majorHAnsi"/>
        </w:rPr>
        <w:t>vsebinske</w:t>
      </w:r>
      <w:proofErr w:type="spellEnd"/>
      <w:r w:rsidRPr="00467550">
        <w:rPr>
          <w:rFonts w:asciiTheme="majorHAnsi" w:hAnsiTheme="majorHAnsi" w:cstheme="majorHAnsi"/>
        </w:rPr>
        <w:t xml:space="preserve"> </w:t>
      </w:r>
      <w:proofErr w:type="spellStart"/>
      <w:r w:rsidRPr="00467550">
        <w:rPr>
          <w:rFonts w:asciiTheme="majorHAnsi" w:hAnsiTheme="majorHAnsi" w:cstheme="majorHAnsi"/>
        </w:rPr>
        <w:t>sklope</w:t>
      </w:r>
      <w:proofErr w:type="spellEnd"/>
      <w:r w:rsidRPr="00467550">
        <w:rPr>
          <w:rFonts w:asciiTheme="majorHAnsi" w:hAnsiTheme="majorHAnsi" w:cstheme="majorHAnsi"/>
        </w:rPr>
        <w:t xml:space="preserve"> </w:t>
      </w:r>
      <w:r w:rsidR="00046DAF">
        <w:rPr>
          <w:rFonts w:asciiTheme="majorHAnsi" w:hAnsiTheme="majorHAnsi" w:cstheme="majorHAnsi"/>
        </w:rPr>
        <w:t xml:space="preserve">v </w:t>
      </w:r>
      <w:proofErr w:type="spellStart"/>
      <w:r w:rsidR="00046DAF">
        <w:rPr>
          <w:rFonts w:asciiTheme="majorHAnsi" w:hAnsiTheme="majorHAnsi" w:cstheme="majorHAnsi"/>
        </w:rPr>
        <w:t>okviru</w:t>
      </w:r>
      <w:proofErr w:type="spellEnd"/>
      <w:r w:rsidR="00046DAF">
        <w:rPr>
          <w:rFonts w:asciiTheme="majorHAnsi" w:hAnsiTheme="majorHAnsi" w:cstheme="majorHAnsi"/>
        </w:rPr>
        <w:t xml:space="preserve"> </w:t>
      </w:r>
      <w:proofErr w:type="spellStart"/>
      <w:r w:rsidR="00046DAF">
        <w:rPr>
          <w:rFonts w:asciiTheme="majorHAnsi" w:hAnsiTheme="majorHAnsi" w:cstheme="majorHAnsi"/>
        </w:rPr>
        <w:t>programa</w:t>
      </w:r>
      <w:proofErr w:type="spellEnd"/>
      <w:r w:rsidR="00046DAF">
        <w:rPr>
          <w:rFonts w:asciiTheme="majorHAnsi" w:hAnsiTheme="majorHAnsi" w:cstheme="majorHAnsi"/>
        </w:rPr>
        <w:t xml:space="preserve"> </w:t>
      </w:r>
      <w:proofErr w:type="spellStart"/>
      <w:r w:rsidR="00046DAF">
        <w:rPr>
          <w:rFonts w:asciiTheme="majorHAnsi" w:hAnsiTheme="majorHAnsi" w:cstheme="majorHAnsi"/>
        </w:rPr>
        <w:t>usposabljanja</w:t>
      </w:r>
      <w:proofErr w:type="spellEnd"/>
      <w:r w:rsidR="00046DAF">
        <w:rPr>
          <w:rFonts w:asciiTheme="majorHAnsi" w:hAnsiTheme="majorHAnsi" w:cstheme="majorHAnsi"/>
        </w:rPr>
        <w:t xml:space="preserve"> </w:t>
      </w:r>
      <w:proofErr w:type="spellStart"/>
      <w:r w:rsidR="00046DAF">
        <w:rPr>
          <w:rFonts w:asciiTheme="majorHAnsi" w:hAnsiTheme="majorHAnsi" w:cstheme="majorHAnsi"/>
        </w:rPr>
        <w:t>bo</w:t>
      </w:r>
      <w:proofErr w:type="spellEnd"/>
      <w:r w:rsidR="00046DAF">
        <w:rPr>
          <w:rFonts w:asciiTheme="majorHAnsi" w:hAnsiTheme="majorHAnsi" w:cstheme="majorHAnsi"/>
        </w:rPr>
        <w:t xml:space="preserve"> </w:t>
      </w:r>
      <w:proofErr w:type="spellStart"/>
      <w:r w:rsidR="00046DAF">
        <w:rPr>
          <w:rFonts w:asciiTheme="majorHAnsi" w:hAnsiTheme="majorHAnsi" w:cstheme="majorHAnsi"/>
        </w:rPr>
        <w:t>izvajal</w:t>
      </w:r>
      <w:proofErr w:type="spellEnd"/>
      <w:r w:rsidR="00046DAF">
        <w:rPr>
          <w:rFonts w:asciiTheme="majorHAnsi" w:hAnsiTheme="majorHAnsi" w:cstheme="majorHAnsi"/>
        </w:rPr>
        <w:t xml:space="preserve">. </w:t>
      </w:r>
      <w:proofErr w:type="spellStart"/>
      <w:r w:rsidRPr="00467550">
        <w:rPr>
          <w:rFonts w:asciiTheme="majorHAnsi" w:hAnsiTheme="majorHAnsi" w:cstheme="majorHAnsi"/>
        </w:rPr>
        <w:t>Ponudnik</w:t>
      </w:r>
      <w:proofErr w:type="spellEnd"/>
      <w:r w:rsidRPr="00467550">
        <w:rPr>
          <w:rFonts w:asciiTheme="majorHAnsi" w:hAnsiTheme="majorHAnsi" w:cstheme="majorHAnsi"/>
        </w:rPr>
        <w:t xml:space="preserve"> </w:t>
      </w:r>
      <w:proofErr w:type="spellStart"/>
      <w:r w:rsidRPr="00467550">
        <w:rPr>
          <w:rFonts w:asciiTheme="majorHAnsi" w:hAnsiTheme="majorHAnsi" w:cstheme="majorHAnsi"/>
        </w:rPr>
        <w:t>naj</w:t>
      </w:r>
      <w:proofErr w:type="spellEnd"/>
      <w:r w:rsidRPr="00467550">
        <w:rPr>
          <w:rFonts w:asciiTheme="majorHAnsi" w:hAnsiTheme="majorHAnsi" w:cstheme="majorHAnsi"/>
        </w:rPr>
        <w:t xml:space="preserve"> </w:t>
      </w:r>
      <w:proofErr w:type="spellStart"/>
      <w:r w:rsidR="00046DAF">
        <w:rPr>
          <w:rFonts w:asciiTheme="majorHAnsi" w:hAnsiTheme="majorHAnsi" w:cstheme="majorHAnsi"/>
        </w:rPr>
        <w:t>pojasni</w:t>
      </w:r>
      <w:proofErr w:type="spellEnd"/>
      <w:r w:rsidRPr="00467550">
        <w:rPr>
          <w:rFonts w:asciiTheme="majorHAnsi" w:hAnsiTheme="majorHAnsi" w:cstheme="majorHAnsi"/>
        </w:rPr>
        <w:t xml:space="preserve"> </w:t>
      </w:r>
      <w:proofErr w:type="spellStart"/>
      <w:r w:rsidRPr="00467550">
        <w:rPr>
          <w:rFonts w:asciiTheme="majorHAnsi" w:hAnsiTheme="majorHAnsi" w:cstheme="majorHAnsi"/>
        </w:rPr>
        <w:t>tudi</w:t>
      </w:r>
      <w:proofErr w:type="spellEnd"/>
      <w:r w:rsidRPr="00467550">
        <w:rPr>
          <w:rFonts w:asciiTheme="majorHAnsi" w:hAnsiTheme="majorHAnsi" w:cstheme="majorHAnsi"/>
        </w:rPr>
        <w:t xml:space="preserve"> </w:t>
      </w:r>
      <w:proofErr w:type="spellStart"/>
      <w:r w:rsidRPr="00467550">
        <w:rPr>
          <w:rFonts w:asciiTheme="majorHAnsi" w:hAnsiTheme="majorHAnsi" w:cstheme="majorHAnsi"/>
        </w:rPr>
        <w:t>način</w:t>
      </w:r>
      <w:proofErr w:type="spellEnd"/>
      <w:r w:rsidRPr="00467550">
        <w:rPr>
          <w:rFonts w:asciiTheme="majorHAnsi" w:hAnsiTheme="majorHAnsi" w:cstheme="majorHAnsi"/>
        </w:rPr>
        <w:t xml:space="preserve"> </w:t>
      </w:r>
      <w:proofErr w:type="spellStart"/>
      <w:r w:rsidRPr="00467550">
        <w:rPr>
          <w:rFonts w:asciiTheme="majorHAnsi" w:hAnsiTheme="majorHAnsi" w:cstheme="majorHAnsi"/>
        </w:rPr>
        <w:t>sodelovanja</w:t>
      </w:r>
      <w:proofErr w:type="spellEnd"/>
      <w:r w:rsidRPr="00467550">
        <w:rPr>
          <w:rFonts w:asciiTheme="majorHAnsi" w:hAnsiTheme="majorHAnsi" w:cstheme="majorHAnsi"/>
        </w:rPr>
        <w:t xml:space="preserve"> med </w:t>
      </w:r>
      <w:proofErr w:type="spellStart"/>
      <w:r w:rsidRPr="00467550">
        <w:rPr>
          <w:rFonts w:asciiTheme="majorHAnsi" w:hAnsiTheme="majorHAnsi" w:cstheme="majorHAnsi"/>
        </w:rPr>
        <w:t>izvajalci</w:t>
      </w:r>
      <w:proofErr w:type="spellEnd"/>
      <w:r w:rsidRPr="00467550">
        <w:rPr>
          <w:rFonts w:asciiTheme="majorHAnsi" w:hAnsiTheme="majorHAnsi" w:cstheme="majorHAnsi"/>
        </w:rPr>
        <w:t xml:space="preserve">, </w:t>
      </w:r>
      <w:proofErr w:type="spellStart"/>
      <w:proofErr w:type="gramStart"/>
      <w:r w:rsidRPr="00467550">
        <w:rPr>
          <w:rFonts w:asciiTheme="majorHAnsi" w:hAnsiTheme="majorHAnsi" w:cstheme="majorHAnsi"/>
        </w:rPr>
        <w:t>če</w:t>
      </w:r>
      <w:proofErr w:type="spellEnd"/>
      <w:proofErr w:type="gramEnd"/>
      <w:r w:rsidRPr="00467550">
        <w:rPr>
          <w:rFonts w:asciiTheme="majorHAnsi" w:hAnsiTheme="majorHAnsi" w:cstheme="majorHAnsi"/>
        </w:rPr>
        <w:t xml:space="preserve"> </w:t>
      </w:r>
      <w:proofErr w:type="spellStart"/>
      <w:r w:rsidR="00046DAF">
        <w:rPr>
          <w:rFonts w:asciiTheme="majorHAnsi" w:hAnsiTheme="majorHAnsi" w:cstheme="majorHAnsi"/>
        </w:rPr>
        <w:t>izvajanje</w:t>
      </w:r>
      <w:proofErr w:type="spellEnd"/>
      <w:r w:rsidR="00046DAF">
        <w:rPr>
          <w:rFonts w:asciiTheme="majorHAnsi" w:hAnsiTheme="majorHAnsi" w:cstheme="majorHAnsi"/>
        </w:rPr>
        <w:t xml:space="preserve"> </w:t>
      </w:r>
      <w:proofErr w:type="spellStart"/>
      <w:r w:rsidRPr="00467550">
        <w:rPr>
          <w:rFonts w:asciiTheme="majorHAnsi" w:hAnsiTheme="majorHAnsi" w:cstheme="majorHAnsi"/>
        </w:rPr>
        <w:t>program</w:t>
      </w:r>
      <w:r w:rsidR="00046DAF">
        <w:rPr>
          <w:rFonts w:asciiTheme="majorHAnsi" w:hAnsiTheme="majorHAnsi" w:cstheme="majorHAnsi"/>
        </w:rPr>
        <w:t>a</w:t>
      </w:r>
      <w:proofErr w:type="spellEnd"/>
      <w:r w:rsidRPr="00467550">
        <w:rPr>
          <w:rFonts w:asciiTheme="majorHAnsi" w:hAnsiTheme="majorHAnsi" w:cstheme="majorHAnsi"/>
        </w:rPr>
        <w:t xml:space="preserve"> </w:t>
      </w:r>
      <w:proofErr w:type="spellStart"/>
      <w:r w:rsidRPr="00467550">
        <w:rPr>
          <w:rFonts w:asciiTheme="majorHAnsi" w:hAnsiTheme="majorHAnsi" w:cstheme="majorHAnsi"/>
        </w:rPr>
        <w:t>vključuje</w:t>
      </w:r>
      <w:proofErr w:type="spellEnd"/>
      <w:r w:rsidRPr="00467550">
        <w:rPr>
          <w:rFonts w:asciiTheme="majorHAnsi" w:hAnsiTheme="majorHAnsi" w:cstheme="majorHAnsi"/>
        </w:rPr>
        <w:t xml:space="preserve"> </w:t>
      </w:r>
      <w:proofErr w:type="spellStart"/>
      <w:r w:rsidRPr="00467550">
        <w:rPr>
          <w:rFonts w:asciiTheme="majorHAnsi" w:hAnsiTheme="majorHAnsi" w:cstheme="majorHAnsi"/>
        </w:rPr>
        <w:t>več</w:t>
      </w:r>
      <w:proofErr w:type="spellEnd"/>
      <w:r w:rsidRPr="00467550">
        <w:rPr>
          <w:rFonts w:asciiTheme="majorHAnsi" w:hAnsiTheme="majorHAnsi" w:cstheme="majorHAnsi"/>
        </w:rPr>
        <w:t xml:space="preserve"> </w:t>
      </w:r>
      <w:proofErr w:type="spellStart"/>
      <w:r w:rsidR="006E2C44" w:rsidRPr="00467550">
        <w:rPr>
          <w:rFonts w:asciiTheme="majorHAnsi" w:hAnsiTheme="majorHAnsi" w:cstheme="majorHAnsi"/>
        </w:rPr>
        <w:t>izvajalcev</w:t>
      </w:r>
      <w:proofErr w:type="spellEnd"/>
      <w:r w:rsidR="006E2C44" w:rsidRPr="00467550">
        <w:rPr>
          <w:rFonts w:asciiTheme="majorHAnsi" w:hAnsiTheme="majorHAnsi" w:cstheme="majorHAnsi"/>
        </w:rPr>
        <w:t xml:space="preserve">, </w:t>
      </w:r>
      <w:proofErr w:type="spellStart"/>
      <w:r w:rsidR="006E2C44" w:rsidRPr="00467550">
        <w:rPr>
          <w:rFonts w:asciiTheme="majorHAnsi" w:hAnsiTheme="majorHAnsi" w:cstheme="majorHAnsi"/>
        </w:rPr>
        <w:t>ki</w:t>
      </w:r>
      <w:proofErr w:type="spellEnd"/>
      <w:r w:rsidR="006E2C44" w:rsidRPr="00467550">
        <w:rPr>
          <w:rFonts w:asciiTheme="majorHAnsi" w:hAnsiTheme="majorHAnsi" w:cstheme="majorHAnsi"/>
        </w:rPr>
        <w:t xml:space="preserve"> </w:t>
      </w:r>
      <w:proofErr w:type="spellStart"/>
      <w:r w:rsidR="006E2C44" w:rsidRPr="00467550">
        <w:rPr>
          <w:rFonts w:asciiTheme="majorHAnsi" w:hAnsiTheme="majorHAnsi" w:cstheme="majorHAnsi"/>
        </w:rPr>
        <w:t>pokrivajo</w:t>
      </w:r>
      <w:proofErr w:type="spellEnd"/>
      <w:r w:rsidR="006E2C44" w:rsidRPr="00467550">
        <w:rPr>
          <w:rFonts w:asciiTheme="majorHAnsi" w:hAnsiTheme="majorHAnsi" w:cstheme="majorHAnsi"/>
        </w:rPr>
        <w:t xml:space="preserve"> </w:t>
      </w:r>
      <w:proofErr w:type="spellStart"/>
      <w:r w:rsidR="006E2C44" w:rsidRPr="00467550">
        <w:rPr>
          <w:rFonts w:asciiTheme="majorHAnsi" w:hAnsiTheme="majorHAnsi" w:cstheme="majorHAnsi"/>
        </w:rPr>
        <w:t>več</w:t>
      </w:r>
      <w:proofErr w:type="spellEnd"/>
      <w:r w:rsidR="006E2C44" w:rsidRPr="00467550">
        <w:rPr>
          <w:rFonts w:asciiTheme="majorHAnsi" w:hAnsiTheme="majorHAnsi" w:cstheme="majorHAnsi"/>
        </w:rPr>
        <w:t xml:space="preserve"> </w:t>
      </w:r>
      <w:proofErr w:type="spellStart"/>
      <w:r w:rsidR="00046DAF">
        <w:rPr>
          <w:rFonts w:asciiTheme="majorHAnsi" w:hAnsiTheme="majorHAnsi" w:cstheme="majorHAnsi"/>
        </w:rPr>
        <w:t>različnih</w:t>
      </w:r>
      <w:proofErr w:type="spellEnd"/>
      <w:r w:rsidR="00046DAF">
        <w:rPr>
          <w:rFonts w:asciiTheme="majorHAnsi" w:hAnsiTheme="majorHAnsi" w:cstheme="majorHAnsi"/>
        </w:rPr>
        <w:t xml:space="preserve"> </w:t>
      </w:r>
      <w:proofErr w:type="spellStart"/>
      <w:r w:rsidRPr="00467550">
        <w:rPr>
          <w:rFonts w:asciiTheme="majorHAnsi" w:hAnsiTheme="majorHAnsi" w:cstheme="majorHAnsi"/>
        </w:rPr>
        <w:t>strokovnih</w:t>
      </w:r>
      <w:proofErr w:type="spellEnd"/>
      <w:r w:rsidRPr="00467550">
        <w:rPr>
          <w:rFonts w:asciiTheme="majorHAnsi" w:hAnsiTheme="majorHAnsi" w:cstheme="majorHAnsi"/>
        </w:rPr>
        <w:t xml:space="preserve"> </w:t>
      </w:r>
      <w:proofErr w:type="spellStart"/>
      <w:r w:rsidRPr="00467550">
        <w:rPr>
          <w:rFonts w:asciiTheme="majorHAnsi" w:hAnsiTheme="majorHAnsi" w:cstheme="majorHAnsi"/>
        </w:rPr>
        <w:t>področij</w:t>
      </w:r>
      <w:proofErr w:type="spellEnd"/>
      <w:r w:rsidRPr="00467550">
        <w:rPr>
          <w:rFonts w:asciiTheme="majorHAnsi" w:hAnsiTheme="majorHAnsi" w:cstheme="majorHAnsi"/>
        </w:rPr>
        <w:t>.</w:t>
      </w:r>
    </w:p>
    <w:p w:rsidR="00D25162" w:rsidRPr="0016761A" w:rsidRDefault="00F7146E">
      <w:pPr>
        <w:pStyle w:val="Naslov2"/>
        <w:rPr>
          <w:rFonts w:cstheme="majorHAnsi"/>
          <w:color w:val="auto"/>
          <w:sz w:val="24"/>
          <w:szCs w:val="24"/>
        </w:rPr>
      </w:pPr>
      <w:r w:rsidRPr="0016761A">
        <w:rPr>
          <w:rFonts w:cstheme="majorHAnsi"/>
          <w:color w:val="auto"/>
          <w:sz w:val="24"/>
          <w:szCs w:val="24"/>
        </w:rPr>
        <w:t xml:space="preserve">3. Izsek učnega gradiva </w:t>
      </w:r>
      <w:proofErr w:type="gramStart"/>
      <w:r w:rsidRPr="0016761A">
        <w:rPr>
          <w:rFonts w:cstheme="majorHAnsi"/>
          <w:color w:val="auto"/>
          <w:sz w:val="24"/>
          <w:szCs w:val="24"/>
        </w:rPr>
        <w:t>ali</w:t>
      </w:r>
      <w:proofErr w:type="gramEnd"/>
      <w:r w:rsidRPr="0016761A">
        <w:rPr>
          <w:rFonts w:cstheme="majorHAnsi"/>
          <w:color w:val="auto"/>
          <w:sz w:val="24"/>
          <w:szCs w:val="24"/>
        </w:rPr>
        <w:t xml:space="preserve"> prikaz vsebine</w:t>
      </w:r>
    </w:p>
    <w:p w:rsidR="00D25162" w:rsidRPr="00467550" w:rsidRDefault="00F7146E" w:rsidP="00467550">
      <w:pPr>
        <w:spacing w:after="0"/>
        <w:jc w:val="both"/>
        <w:rPr>
          <w:rFonts w:asciiTheme="majorHAnsi" w:hAnsiTheme="majorHAnsi" w:cstheme="majorHAnsi"/>
        </w:rPr>
      </w:pPr>
      <w:r w:rsidRPr="00467550">
        <w:rPr>
          <w:rFonts w:asciiTheme="majorHAnsi" w:hAnsiTheme="majorHAnsi" w:cstheme="majorHAnsi"/>
        </w:rPr>
        <w:t xml:space="preserve">Ponudnik naj priloži vzorec učnega gradiva </w:t>
      </w:r>
      <w:proofErr w:type="gramStart"/>
      <w:r w:rsidRPr="00467550">
        <w:rPr>
          <w:rFonts w:asciiTheme="majorHAnsi" w:hAnsiTheme="majorHAnsi" w:cstheme="majorHAnsi"/>
        </w:rPr>
        <w:t>ali</w:t>
      </w:r>
      <w:proofErr w:type="gramEnd"/>
      <w:r w:rsidRPr="00467550">
        <w:rPr>
          <w:rFonts w:asciiTheme="majorHAnsi" w:hAnsiTheme="majorHAnsi" w:cstheme="majorHAnsi"/>
        </w:rPr>
        <w:t xml:space="preserve"> prikaza vsebine, ki bo uporabljen pri izvedbi programa (npr. PowerPoint </w:t>
      </w:r>
      <w:proofErr w:type="spellStart"/>
      <w:r w:rsidRPr="00467550">
        <w:rPr>
          <w:rFonts w:asciiTheme="majorHAnsi" w:hAnsiTheme="majorHAnsi" w:cstheme="majorHAnsi"/>
        </w:rPr>
        <w:t>predstavitev</w:t>
      </w:r>
      <w:proofErr w:type="spellEnd"/>
      <w:r w:rsidRPr="00467550">
        <w:rPr>
          <w:rFonts w:asciiTheme="majorHAnsi" w:hAnsiTheme="majorHAnsi" w:cstheme="majorHAnsi"/>
        </w:rPr>
        <w:t>, primer</w:t>
      </w:r>
      <w:r w:rsidR="00046DAF">
        <w:rPr>
          <w:rFonts w:asciiTheme="majorHAnsi" w:hAnsiTheme="majorHAnsi" w:cstheme="majorHAnsi"/>
        </w:rPr>
        <w:t xml:space="preserve"> </w:t>
      </w:r>
      <w:proofErr w:type="spellStart"/>
      <w:r w:rsidR="00046DAF">
        <w:rPr>
          <w:rFonts w:asciiTheme="majorHAnsi" w:hAnsiTheme="majorHAnsi" w:cstheme="majorHAnsi"/>
        </w:rPr>
        <w:t>izročkov</w:t>
      </w:r>
      <w:proofErr w:type="spellEnd"/>
      <w:r w:rsidR="00046DAF">
        <w:rPr>
          <w:rFonts w:asciiTheme="majorHAnsi" w:hAnsiTheme="majorHAnsi" w:cstheme="majorHAnsi"/>
        </w:rPr>
        <w:t xml:space="preserve"> </w:t>
      </w:r>
      <w:proofErr w:type="spellStart"/>
      <w:r w:rsidR="00046DAF">
        <w:rPr>
          <w:rFonts w:asciiTheme="majorHAnsi" w:hAnsiTheme="majorHAnsi" w:cstheme="majorHAnsi"/>
        </w:rPr>
        <w:t>za</w:t>
      </w:r>
      <w:proofErr w:type="spellEnd"/>
      <w:r w:rsidR="00046DAF">
        <w:rPr>
          <w:rFonts w:asciiTheme="majorHAnsi" w:hAnsiTheme="majorHAnsi" w:cstheme="majorHAnsi"/>
        </w:rPr>
        <w:t xml:space="preserve"> </w:t>
      </w:r>
      <w:proofErr w:type="spellStart"/>
      <w:r w:rsidR="00046DAF">
        <w:rPr>
          <w:rFonts w:asciiTheme="majorHAnsi" w:hAnsiTheme="majorHAnsi" w:cstheme="majorHAnsi"/>
        </w:rPr>
        <w:t>udeležence</w:t>
      </w:r>
      <w:proofErr w:type="spellEnd"/>
      <w:r w:rsidR="00046DAF">
        <w:rPr>
          <w:rFonts w:asciiTheme="majorHAnsi" w:hAnsiTheme="majorHAnsi" w:cstheme="majorHAnsi"/>
        </w:rPr>
        <w:t xml:space="preserve">, </w:t>
      </w:r>
      <w:proofErr w:type="spellStart"/>
      <w:r w:rsidR="00046DAF">
        <w:rPr>
          <w:rFonts w:asciiTheme="majorHAnsi" w:hAnsiTheme="majorHAnsi" w:cstheme="majorHAnsi"/>
        </w:rPr>
        <w:t>uporabljeno</w:t>
      </w:r>
      <w:proofErr w:type="spellEnd"/>
      <w:r w:rsidR="00046DAF">
        <w:rPr>
          <w:rFonts w:asciiTheme="majorHAnsi" w:hAnsiTheme="majorHAnsi" w:cstheme="majorHAnsi"/>
        </w:rPr>
        <w:t xml:space="preserve"> video </w:t>
      </w:r>
      <w:proofErr w:type="spellStart"/>
      <w:r w:rsidR="00046DAF">
        <w:rPr>
          <w:rFonts w:asciiTheme="majorHAnsi" w:hAnsiTheme="majorHAnsi" w:cstheme="majorHAnsi"/>
        </w:rPr>
        <w:t>gradivo</w:t>
      </w:r>
      <w:proofErr w:type="spellEnd"/>
      <w:r w:rsidR="00046DAF">
        <w:rPr>
          <w:rFonts w:asciiTheme="majorHAnsi" w:hAnsiTheme="majorHAnsi" w:cstheme="majorHAnsi"/>
        </w:rPr>
        <w:t xml:space="preserve"> </w:t>
      </w:r>
      <w:proofErr w:type="spellStart"/>
      <w:r w:rsidR="00046DAF">
        <w:rPr>
          <w:rFonts w:asciiTheme="majorHAnsi" w:hAnsiTheme="majorHAnsi" w:cstheme="majorHAnsi"/>
        </w:rPr>
        <w:t>ipd</w:t>
      </w:r>
      <w:proofErr w:type="spellEnd"/>
      <w:r w:rsidR="00046DAF">
        <w:rPr>
          <w:rFonts w:asciiTheme="majorHAnsi" w:hAnsiTheme="majorHAnsi" w:cstheme="majorHAnsi"/>
        </w:rPr>
        <w:t>.</w:t>
      </w:r>
      <w:r w:rsidRPr="00467550">
        <w:rPr>
          <w:rFonts w:asciiTheme="majorHAnsi" w:hAnsiTheme="majorHAnsi" w:cstheme="majorHAnsi"/>
        </w:rPr>
        <w:t xml:space="preserve">). </w:t>
      </w:r>
      <w:proofErr w:type="spellStart"/>
      <w:r w:rsidRPr="00467550">
        <w:rPr>
          <w:rFonts w:asciiTheme="majorHAnsi" w:hAnsiTheme="majorHAnsi" w:cstheme="majorHAnsi"/>
        </w:rPr>
        <w:t>Iz</w:t>
      </w:r>
      <w:proofErr w:type="spellEnd"/>
      <w:r w:rsidRPr="00467550">
        <w:rPr>
          <w:rFonts w:asciiTheme="majorHAnsi" w:hAnsiTheme="majorHAnsi" w:cstheme="majorHAnsi"/>
        </w:rPr>
        <w:t xml:space="preserve"> </w:t>
      </w:r>
      <w:proofErr w:type="spellStart"/>
      <w:r w:rsidRPr="00467550">
        <w:rPr>
          <w:rFonts w:asciiTheme="majorHAnsi" w:hAnsiTheme="majorHAnsi" w:cstheme="majorHAnsi"/>
        </w:rPr>
        <w:t>priloženega</w:t>
      </w:r>
      <w:proofErr w:type="spellEnd"/>
      <w:r w:rsidRPr="00467550">
        <w:rPr>
          <w:rFonts w:asciiTheme="majorHAnsi" w:hAnsiTheme="majorHAnsi" w:cstheme="majorHAnsi"/>
        </w:rPr>
        <w:t xml:space="preserve"> mora </w:t>
      </w:r>
      <w:proofErr w:type="spellStart"/>
      <w:r w:rsidRPr="00467550">
        <w:rPr>
          <w:rFonts w:asciiTheme="majorHAnsi" w:hAnsiTheme="majorHAnsi" w:cstheme="majorHAnsi"/>
        </w:rPr>
        <w:t>biti</w:t>
      </w:r>
      <w:proofErr w:type="spellEnd"/>
      <w:r w:rsidRPr="00467550">
        <w:rPr>
          <w:rFonts w:asciiTheme="majorHAnsi" w:hAnsiTheme="majorHAnsi" w:cstheme="majorHAnsi"/>
        </w:rPr>
        <w:t xml:space="preserve"> </w:t>
      </w:r>
      <w:proofErr w:type="spellStart"/>
      <w:r w:rsidRPr="00467550">
        <w:rPr>
          <w:rFonts w:asciiTheme="majorHAnsi" w:hAnsiTheme="majorHAnsi" w:cstheme="majorHAnsi"/>
        </w:rPr>
        <w:t>razvidno</w:t>
      </w:r>
      <w:proofErr w:type="spellEnd"/>
      <w:r w:rsidRPr="00467550">
        <w:rPr>
          <w:rFonts w:asciiTheme="majorHAnsi" w:hAnsiTheme="majorHAnsi" w:cstheme="majorHAnsi"/>
        </w:rPr>
        <w:t xml:space="preserve"> </w:t>
      </w:r>
      <w:proofErr w:type="spellStart"/>
      <w:r w:rsidRPr="00467550">
        <w:rPr>
          <w:rFonts w:asciiTheme="majorHAnsi" w:hAnsiTheme="majorHAnsi" w:cstheme="majorHAnsi"/>
        </w:rPr>
        <w:t>razumevanje</w:t>
      </w:r>
      <w:proofErr w:type="spellEnd"/>
      <w:r w:rsidRPr="00467550">
        <w:rPr>
          <w:rFonts w:asciiTheme="majorHAnsi" w:hAnsiTheme="majorHAnsi" w:cstheme="majorHAnsi"/>
        </w:rPr>
        <w:t xml:space="preserve"> </w:t>
      </w:r>
      <w:proofErr w:type="spellStart"/>
      <w:r w:rsidRPr="00467550">
        <w:rPr>
          <w:rFonts w:asciiTheme="majorHAnsi" w:hAnsiTheme="majorHAnsi" w:cstheme="majorHAnsi"/>
        </w:rPr>
        <w:t>ciljev</w:t>
      </w:r>
      <w:proofErr w:type="spellEnd"/>
      <w:r w:rsidRPr="00467550">
        <w:rPr>
          <w:rFonts w:asciiTheme="majorHAnsi" w:hAnsiTheme="majorHAnsi" w:cstheme="majorHAnsi"/>
        </w:rPr>
        <w:t xml:space="preserve"> </w:t>
      </w:r>
      <w:proofErr w:type="spellStart"/>
      <w:r w:rsidRPr="00467550">
        <w:rPr>
          <w:rFonts w:asciiTheme="majorHAnsi" w:hAnsiTheme="majorHAnsi" w:cstheme="majorHAnsi"/>
        </w:rPr>
        <w:t>programa</w:t>
      </w:r>
      <w:proofErr w:type="spellEnd"/>
      <w:r w:rsidRPr="00467550">
        <w:rPr>
          <w:rFonts w:asciiTheme="majorHAnsi" w:hAnsiTheme="majorHAnsi" w:cstheme="majorHAnsi"/>
        </w:rPr>
        <w:t xml:space="preserve"> in </w:t>
      </w:r>
      <w:proofErr w:type="spellStart"/>
      <w:r w:rsidRPr="00467550">
        <w:rPr>
          <w:rFonts w:asciiTheme="majorHAnsi" w:hAnsiTheme="majorHAnsi" w:cstheme="majorHAnsi"/>
        </w:rPr>
        <w:t>sposobnost</w:t>
      </w:r>
      <w:proofErr w:type="spellEnd"/>
      <w:r w:rsidRPr="00467550">
        <w:rPr>
          <w:rFonts w:asciiTheme="majorHAnsi" w:hAnsiTheme="majorHAnsi" w:cstheme="majorHAnsi"/>
        </w:rPr>
        <w:t xml:space="preserve"> </w:t>
      </w:r>
      <w:proofErr w:type="spellStart"/>
      <w:r w:rsidRPr="00467550">
        <w:rPr>
          <w:rFonts w:asciiTheme="majorHAnsi" w:hAnsiTheme="majorHAnsi" w:cstheme="majorHAnsi"/>
        </w:rPr>
        <w:t>predstavitve</w:t>
      </w:r>
      <w:proofErr w:type="spellEnd"/>
      <w:r w:rsidRPr="00467550">
        <w:rPr>
          <w:rFonts w:asciiTheme="majorHAnsi" w:hAnsiTheme="majorHAnsi" w:cstheme="majorHAnsi"/>
        </w:rPr>
        <w:t xml:space="preserve"> </w:t>
      </w:r>
      <w:proofErr w:type="spellStart"/>
      <w:r w:rsidRPr="00467550">
        <w:rPr>
          <w:rFonts w:asciiTheme="majorHAnsi" w:hAnsiTheme="majorHAnsi" w:cstheme="majorHAnsi"/>
        </w:rPr>
        <w:t>strokovnih</w:t>
      </w:r>
      <w:proofErr w:type="spellEnd"/>
      <w:r w:rsidRPr="00467550">
        <w:rPr>
          <w:rFonts w:asciiTheme="majorHAnsi" w:hAnsiTheme="majorHAnsi" w:cstheme="majorHAnsi"/>
        </w:rPr>
        <w:t xml:space="preserve"> </w:t>
      </w:r>
      <w:proofErr w:type="spellStart"/>
      <w:r w:rsidRPr="00467550">
        <w:rPr>
          <w:rFonts w:asciiTheme="majorHAnsi" w:hAnsiTheme="majorHAnsi" w:cstheme="majorHAnsi"/>
        </w:rPr>
        <w:t>vsebin</w:t>
      </w:r>
      <w:proofErr w:type="spellEnd"/>
      <w:r w:rsidRPr="00467550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467550">
        <w:rPr>
          <w:rFonts w:asciiTheme="majorHAnsi" w:hAnsiTheme="majorHAnsi" w:cstheme="majorHAnsi"/>
        </w:rPr>
        <w:t>na</w:t>
      </w:r>
      <w:proofErr w:type="spellEnd"/>
      <w:proofErr w:type="gramEnd"/>
      <w:r w:rsidRPr="00467550">
        <w:rPr>
          <w:rFonts w:asciiTheme="majorHAnsi" w:hAnsiTheme="majorHAnsi" w:cstheme="majorHAnsi"/>
        </w:rPr>
        <w:t xml:space="preserve"> </w:t>
      </w:r>
      <w:proofErr w:type="spellStart"/>
      <w:r w:rsidRPr="00467550">
        <w:rPr>
          <w:rFonts w:asciiTheme="majorHAnsi" w:hAnsiTheme="majorHAnsi" w:cstheme="majorHAnsi"/>
        </w:rPr>
        <w:t>razumljiv</w:t>
      </w:r>
      <w:proofErr w:type="spellEnd"/>
      <w:r w:rsidRPr="00467550">
        <w:rPr>
          <w:rFonts w:asciiTheme="majorHAnsi" w:hAnsiTheme="majorHAnsi" w:cstheme="majorHAnsi"/>
        </w:rPr>
        <w:t xml:space="preserve">, </w:t>
      </w:r>
      <w:proofErr w:type="spellStart"/>
      <w:r w:rsidRPr="00467550">
        <w:rPr>
          <w:rFonts w:asciiTheme="majorHAnsi" w:hAnsiTheme="majorHAnsi" w:cstheme="majorHAnsi"/>
        </w:rPr>
        <w:t>praktično</w:t>
      </w:r>
      <w:proofErr w:type="spellEnd"/>
      <w:r w:rsidRPr="00467550">
        <w:rPr>
          <w:rFonts w:asciiTheme="majorHAnsi" w:hAnsiTheme="majorHAnsi" w:cstheme="majorHAnsi"/>
        </w:rPr>
        <w:t xml:space="preserve"> </w:t>
      </w:r>
      <w:proofErr w:type="spellStart"/>
      <w:r w:rsidRPr="00467550">
        <w:rPr>
          <w:rFonts w:asciiTheme="majorHAnsi" w:hAnsiTheme="majorHAnsi" w:cstheme="majorHAnsi"/>
        </w:rPr>
        <w:t>uporaben</w:t>
      </w:r>
      <w:proofErr w:type="spellEnd"/>
      <w:r w:rsidRPr="00467550">
        <w:rPr>
          <w:rFonts w:asciiTheme="majorHAnsi" w:hAnsiTheme="majorHAnsi" w:cstheme="majorHAnsi"/>
        </w:rPr>
        <w:t xml:space="preserve"> </w:t>
      </w:r>
      <w:proofErr w:type="spellStart"/>
      <w:r w:rsidRPr="00467550">
        <w:rPr>
          <w:rFonts w:asciiTheme="majorHAnsi" w:hAnsiTheme="majorHAnsi" w:cstheme="majorHAnsi"/>
        </w:rPr>
        <w:t>način</w:t>
      </w:r>
      <w:proofErr w:type="spellEnd"/>
      <w:r w:rsidRPr="00467550">
        <w:rPr>
          <w:rFonts w:asciiTheme="majorHAnsi" w:hAnsiTheme="majorHAnsi" w:cstheme="majorHAnsi"/>
        </w:rPr>
        <w:t xml:space="preserve">. </w:t>
      </w:r>
      <w:proofErr w:type="spellStart"/>
      <w:r w:rsidRPr="00467550">
        <w:rPr>
          <w:rFonts w:asciiTheme="majorHAnsi" w:hAnsiTheme="majorHAnsi" w:cstheme="majorHAnsi"/>
        </w:rPr>
        <w:t>Priporočeno</w:t>
      </w:r>
      <w:proofErr w:type="spellEnd"/>
      <w:r w:rsidRPr="00467550">
        <w:rPr>
          <w:rFonts w:asciiTheme="majorHAnsi" w:hAnsiTheme="majorHAnsi" w:cstheme="majorHAnsi"/>
        </w:rPr>
        <w:t xml:space="preserve">: </w:t>
      </w:r>
      <w:proofErr w:type="spellStart"/>
      <w:r w:rsidRPr="00467550">
        <w:rPr>
          <w:rFonts w:asciiTheme="majorHAnsi" w:hAnsiTheme="majorHAnsi" w:cstheme="majorHAnsi"/>
        </w:rPr>
        <w:t>največ</w:t>
      </w:r>
      <w:proofErr w:type="spellEnd"/>
      <w:r w:rsidRPr="00467550">
        <w:rPr>
          <w:rFonts w:asciiTheme="majorHAnsi" w:hAnsiTheme="majorHAnsi" w:cstheme="majorHAnsi"/>
        </w:rPr>
        <w:t xml:space="preserve"> 5 </w:t>
      </w:r>
      <w:proofErr w:type="spellStart"/>
      <w:r w:rsidRPr="00467550">
        <w:rPr>
          <w:rFonts w:asciiTheme="majorHAnsi" w:hAnsiTheme="majorHAnsi" w:cstheme="majorHAnsi"/>
        </w:rPr>
        <w:t>strani</w:t>
      </w:r>
      <w:proofErr w:type="spellEnd"/>
      <w:r w:rsidRPr="00467550">
        <w:rPr>
          <w:rFonts w:asciiTheme="majorHAnsi" w:hAnsiTheme="majorHAnsi" w:cstheme="majorHAnsi"/>
        </w:rPr>
        <w:t xml:space="preserve"> </w:t>
      </w:r>
      <w:proofErr w:type="spellStart"/>
      <w:r w:rsidRPr="00467550">
        <w:rPr>
          <w:rFonts w:asciiTheme="majorHAnsi" w:hAnsiTheme="majorHAnsi" w:cstheme="majorHAnsi"/>
        </w:rPr>
        <w:t>besedila</w:t>
      </w:r>
      <w:proofErr w:type="spellEnd"/>
      <w:r w:rsidRPr="00467550">
        <w:rPr>
          <w:rFonts w:asciiTheme="majorHAnsi" w:hAnsiTheme="majorHAnsi" w:cstheme="majorHAnsi"/>
        </w:rPr>
        <w:t xml:space="preserve"> s </w:t>
      </w:r>
      <w:proofErr w:type="spellStart"/>
      <w:r w:rsidRPr="00467550">
        <w:rPr>
          <w:rFonts w:asciiTheme="majorHAnsi" w:hAnsiTheme="majorHAnsi" w:cstheme="majorHAnsi"/>
        </w:rPr>
        <w:t>slikovnim</w:t>
      </w:r>
      <w:proofErr w:type="spellEnd"/>
      <w:r w:rsidRPr="00467550">
        <w:rPr>
          <w:rFonts w:asciiTheme="majorHAnsi" w:hAnsiTheme="majorHAnsi" w:cstheme="majorHAnsi"/>
        </w:rPr>
        <w:t xml:space="preserve"> </w:t>
      </w:r>
      <w:proofErr w:type="spellStart"/>
      <w:r w:rsidRPr="00467550">
        <w:rPr>
          <w:rFonts w:asciiTheme="majorHAnsi" w:hAnsiTheme="majorHAnsi" w:cstheme="majorHAnsi"/>
        </w:rPr>
        <w:t>gradivom</w:t>
      </w:r>
      <w:proofErr w:type="spellEnd"/>
      <w:r w:rsidRPr="00467550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467550">
        <w:rPr>
          <w:rFonts w:asciiTheme="majorHAnsi" w:hAnsiTheme="majorHAnsi" w:cstheme="majorHAnsi"/>
        </w:rPr>
        <w:t>ali</w:t>
      </w:r>
      <w:proofErr w:type="spellEnd"/>
      <w:proofErr w:type="gramEnd"/>
      <w:r w:rsidRPr="00467550">
        <w:rPr>
          <w:rFonts w:asciiTheme="majorHAnsi" w:hAnsiTheme="majorHAnsi" w:cstheme="majorHAnsi"/>
        </w:rPr>
        <w:t xml:space="preserve"> </w:t>
      </w:r>
      <w:proofErr w:type="spellStart"/>
      <w:r w:rsidRPr="00467550">
        <w:rPr>
          <w:rFonts w:asciiTheme="majorHAnsi" w:hAnsiTheme="majorHAnsi" w:cstheme="majorHAnsi"/>
        </w:rPr>
        <w:t>največ</w:t>
      </w:r>
      <w:proofErr w:type="spellEnd"/>
      <w:r w:rsidRPr="00467550">
        <w:rPr>
          <w:rFonts w:asciiTheme="majorHAnsi" w:hAnsiTheme="majorHAnsi" w:cstheme="majorHAnsi"/>
        </w:rPr>
        <w:t xml:space="preserve"> 10 PowerPoint </w:t>
      </w:r>
      <w:proofErr w:type="spellStart"/>
      <w:r w:rsidRPr="00467550">
        <w:rPr>
          <w:rFonts w:asciiTheme="majorHAnsi" w:hAnsiTheme="majorHAnsi" w:cstheme="majorHAnsi"/>
        </w:rPr>
        <w:t>diapozitivov</w:t>
      </w:r>
      <w:proofErr w:type="spellEnd"/>
      <w:r w:rsidRPr="00467550">
        <w:rPr>
          <w:rFonts w:asciiTheme="majorHAnsi" w:hAnsiTheme="majorHAnsi" w:cstheme="majorHAnsi"/>
        </w:rPr>
        <w:t xml:space="preserve"> – v PDF </w:t>
      </w:r>
      <w:proofErr w:type="spellStart"/>
      <w:r w:rsidRPr="00467550">
        <w:rPr>
          <w:rFonts w:asciiTheme="majorHAnsi" w:hAnsiTheme="majorHAnsi" w:cstheme="majorHAnsi"/>
        </w:rPr>
        <w:t>obliki</w:t>
      </w:r>
      <w:proofErr w:type="spellEnd"/>
      <w:r w:rsidRPr="00467550">
        <w:rPr>
          <w:rFonts w:asciiTheme="majorHAnsi" w:hAnsiTheme="majorHAnsi" w:cstheme="majorHAnsi"/>
        </w:rPr>
        <w:t>.</w:t>
      </w:r>
    </w:p>
    <w:p w:rsidR="005A7A66" w:rsidRDefault="005A7A66" w:rsidP="00B7527C">
      <w:pPr>
        <w:pStyle w:val="Navadensplet"/>
        <w:rPr>
          <w:rFonts w:asciiTheme="majorHAnsi" w:hAnsiTheme="majorHAnsi" w:cstheme="majorHAnsi"/>
          <w:sz w:val="22"/>
          <w:szCs w:val="22"/>
        </w:rPr>
      </w:pPr>
      <w:bookmarkStart w:id="0" w:name="_GoBack"/>
      <w:bookmarkEnd w:id="0"/>
    </w:p>
    <w:p w:rsidR="005A7A66" w:rsidRDefault="005A7A66" w:rsidP="00B7527C">
      <w:pPr>
        <w:pStyle w:val="Navadensplet"/>
        <w:rPr>
          <w:rFonts w:asciiTheme="majorHAnsi" w:hAnsiTheme="majorHAnsi" w:cstheme="majorHAnsi"/>
          <w:sz w:val="22"/>
          <w:szCs w:val="22"/>
        </w:rPr>
      </w:pPr>
    </w:p>
    <w:p w:rsidR="00B7527C" w:rsidRPr="00B7527C" w:rsidRDefault="00B7527C" w:rsidP="00B7527C">
      <w:pPr>
        <w:pStyle w:val="Navadensplet"/>
        <w:rPr>
          <w:rFonts w:asciiTheme="majorHAnsi" w:hAnsiTheme="majorHAnsi" w:cstheme="majorHAnsi"/>
          <w:sz w:val="22"/>
          <w:szCs w:val="22"/>
        </w:rPr>
      </w:pPr>
      <w:proofErr w:type="spellStart"/>
      <w:r w:rsidRPr="00B7527C">
        <w:rPr>
          <w:rFonts w:asciiTheme="majorHAnsi" w:hAnsiTheme="majorHAnsi" w:cstheme="majorHAnsi"/>
          <w:sz w:val="22"/>
          <w:szCs w:val="22"/>
        </w:rPr>
        <w:t>Izjavljam</w:t>
      </w:r>
      <w:proofErr w:type="spellEnd"/>
      <w:r w:rsidRPr="00B7527C">
        <w:rPr>
          <w:rFonts w:asciiTheme="majorHAnsi" w:hAnsiTheme="majorHAnsi" w:cstheme="majorHAnsi"/>
          <w:sz w:val="22"/>
          <w:szCs w:val="22"/>
        </w:rPr>
        <w:t xml:space="preserve">, da so </w:t>
      </w:r>
      <w:proofErr w:type="spellStart"/>
      <w:r w:rsidRPr="00B7527C">
        <w:rPr>
          <w:rFonts w:asciiTheme="majorHAnsi" w:hAnsiTheme="majorHAnsi" w:cstheme="majorHAnsi"/>
          <w:sz w:val="22"/>
          <w:szCs w:val="22"/>
        </w:rPr>
        <w:t>vsi</w:t>
      </w:r>
      <w:proofErr w:type="spellEnd"/>
      <w:r w:rsidRPr="00B7527C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B7527C">
        <w:rPr>
          <w:rFonts w:asciiTheme="majorHAnsi" w:hAnsiTheme="majorHAnsi" w:cstheme="majorHAnsi"/>
          <w:sz w:val="22"/>
          <w:szCs w:val="22"/>
        </w:rPr>
        <w:t>podatki</w:t>
      </w:r>
      <w:proofErr w:type="spellEnd"/>
      <w:r w:rsidRPr="00B7527C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B7527C">
        <w:rPr>
          <w:rFonts w:asciiTheme="majorHAnsi" w:hAnsiTheme="majorHAnsi" w:cstheme="majorHAnsi"/>
          <w:sz w:val="22"/>
          <w:szCs w:val="22"/>
        </w:rPr>
        <w:t>navedeni</w:t>
      </w:r>
      <w:proofErr w:type="spellEnd"/>
      <w:r w:rsidRPr="00B7527C">
        <w:rPr>
          <w:rFonts w:asciiTheme="majorHAnsi" w:hAnsiTheme="majorHAnsi" w:cstheme="majorHAnsi"/>
          <w:sz w:val="22"/>
          <w:szCs w:val="22"/>
        </w:rPr>
        <w:t xml:space="preserve"> v </w:t>
      </w:r>
      <w:proofErr w:type="spellStart"/>
      <w:r w:rsidRPr="00B7527C">
        <w:rPr>
          <w:rFonts w:asciiTheme="majorHAnsi" w:hAnsiTheme="majorHAnsi" w:cstheme="majorHAnsi"/>
          <w:sz w:val="22"/>
          <w:szCs w:val="22"/>
        </w:rPr>
        <w:t>priloženih</w:t>
      </w:r>
      <w:proofErr w:type="spellEnd"/>
      <w:r w:rsidRPr="00B7527C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B7527C">
        <w:rPr>
          <w:rFonts w:asciiTheme="majorHAnsi" w:hAnsiTheme="majorHAnsi" w:cstheme="majorHAnsi"/>
          <w:sz w:val="22"/>
          <w:szCs w:val="22"/>
        </w:rPr>
        <w:t>dokumentih</w:t>
      </w:r>
      <w:proofErr w:type="spellEnd"/>
      <w:r w:rsidRPr="00B7527C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B7527C">
        <w:rPr>
          <w:rFonts w:asciiTheme="majorHAnsi" w:hAnsiTheme="majorHAnsi" w:cstheme="majorHAnsi"/>
          <w:sz w:val="22"/>
          <w:szCs w:val="22"/>
        </w:rPr>
        <w:t>oziroma</w:t>
      </w:r>
      <w:proofErr w:type="spellEnd"/>
      <w:r w:rsidRPr="00B7527C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B7527C">
        <w:rPr>
          <w:rFonts w:asciiTheme="majorHAnsi" w:hAnsiTheme="majorHAnsi" w:cstheme="majorHAnsi"/>
          <w:sz w:val="22"/>
          <w:szCs w:val="22"/>
        </w:rPr>
        <w:t>gradivih</w:t>
      </w:r>
      <w:proofErr w:type="spellEnd"/>
      <w:r w:rsidRPr="00B7527C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B7527C">
        <w:rPr>
          <w:rFonts w:asciiTheme="majorHAnsi" w:hAnsiTheme="majorHAnsi" w:cstheme="majorHAnsi"/>
          <w:sz w:val="22"/>
          <w:szCs w:val="22"/>
        </w:rPr>
        <w:t>točni</w:t>
      </w:r>
      <w:proofErr w:type="spellEnd"/>
      <w:r w:rsidRPr="00B7527C">
        <w:rPr>
          <w:rFonts w:asciiTheme="majorHAnsi" w:hAnsiTheme="majorHAnsi" w:cstheme="majorHAnsi"/>
          <w:sz w:val="22"/>
          <w:szCs w:val="22"/>
        </w:rPr>
        <w:t xml:space="preserve"> in </w:t>
      </w:r>
      <w:proofErr w:type="spellStart"/>
      <w:r w:rsidRPr="00B7527C">
        <w:rPr>
          <w:rFonts w:asciiTheme="majorHAnsi" w:hAnsiTheme="majorHAnsi" w:cstheme="majorHAnsi"/>
          <w:sz w:val="22"/>
          <w:szCs w:val="22"/>
        </w:rPr>
        <w:t>resnični</w:t>
      </w:r>
      <w:proofErr w:type="spellEnd"/>
      <w:r w:rsidRPr="00B7527C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B7527C">
        <w:rPr>
          <w:rFonts w:asciiTheme="majorHAnsi" w:hAnsiTheme="majorHAnsi" w:cstheme="majorHAnsi"/>
          <w:sz w:val="22"/>
          <w:szCs w:val="22"/>
        </w:rPr>
        <w:t>ter</w:t>
      </w:r>
      <w:proofErr w:type="spellEnd"/>
      <w:r w:rsidRPr="00B7527C">
        <w:rPr>
          <w:rFonts w:asciiTheme="majorHAnsi" w:hAnsiTheme="majorHAnsi" w:cstheme="majorHAnsi"/>
          <w:sz w:val="22"/>
          <w:szCs w:val="22"/>
        </w:rPr>
        <w:t xml:space="preserve"> da </w:t>
      </w:r>
      <w:proofErr w:type="spellStart"/>
      <w:r w:rsidRPr="00B7527C">
        <w:rPr>
          <w:rFonts w:asciiTheme="majorHAnsi" w:hAnsiTheme="majorHAnsi" w:cstheme="majorHAnsi"/>
          <w:sz w:val="22"/>
          <w:szCs w:val="22"/>
        </w:rPr>
        <w:t>priložen</w:t>
      </w:r>
      <w:r w:rsidRPr="00B7527C">
        <w:rPr>
          <w:rFonts w:asciiTheme="majorHAnsi" w:hAnsiTheme="majorHAnsi" w:cstheme="majorHAnsi"/>
          <w:sz w:val="22"/>
          <w:szCs w:val="22"/>
        </w:rPr>
        <w:t>a</w:t>
      </w:r>
      <w:proofErr w:type="spellEnd"/>
      <w:r w:rsidRPr="00B7527C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B7527C">
        <w:rPr>
          <w:rFonts w:asciiTheme="majorHAnsi" w:hAnsiTheme="majorHAnsi" w:cstheme="majorHAnsi"/>
          <w:sz w:val="22"/>
          <w:szCs w:val="22"/>
        </w:rPr>
        <w:t>gradiva</w:t>
      </w:r>
      <w:proofErr w:type="spellEnd"/>
      <w:r w:rsidRPr="00B7527C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B7527C">
        <w:rPr>
          <w:rFonts w:asciiTheme="majorHAnsi" w:hAnsiTheme="majorHAnsi" w:cstheme="majorHAnsi"/>
          <w:sz w:val="22"/>
          <w:szCs w:val="22"/>
        </w:rPr>
        <w:t>odražajo</w:t>
      </w:r>
      <w:proofErr w:type="spellEnd"/>
      <w:r w:rsidRPr="00B7527C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B7527C">
        <w:rPr>
          <w:rFonts w:asciiTheme="majorHAnsi" w:hAnsiTheme="majorHAnsi" w:cstheme="majorHAnsi"/>
          <w:sz w:val="22"/>
          <w:szCs w:val="22"/>
        </w:rPr>
        <w:t>dejanski</w:t>
      </w:r>
      <w:proofErr w:type="spellEnd"/>
      <w:r w:rsidRPr="00B7527C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B7527C">
        <w:rPr>
          <w:rFonts w:asciiTheme="majorHAnsi" w:hAnsiTheme="majorHAnsi" w:cstheme="majorHAnsi"/>
          <w:sz w:val="22"/>
          <w:szCs w:val="22"/>
        </w:rPr>
        <w:t>pristop</w:t>
      </w:r>
      <w:proofErr w:type="spellEnd"/>
      <w:r w:rsidRPr="00B7527C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B7527C">
        <w:rPr>
          <w:rFonts w:asciiTheme="majorHAnsi" w:hAnsiTheme="majorHAnsi" w:cstheme="majorHAnsi"/>
          <w:sz w:val="22"/>
          <w:szCs w:val="22"/>
        </w:rPr>
        <w:t>ponudnika</w:t>
      </w:r>
      <w:proofErr w:type="spellEnd"/>
      <w:r w:rsidRPr="00B7527C">
        <w:rPr>
          <w:rFonts w:asciiTheme="majorHAnsi" w:hAnsiTheme="majorHAnsi" w:cstheme="majorHAnsi"/>
          <w:sz w:val="22"/>
          <w:szCs w:val="22"/>
        </w:rPr>
        <w:t xml:space="preserve"> k </w:t>
      </w:r>
      <w:proofErr w:type="spellStart"/>
      <w:r w:rsidRPr="00B7527C">
        <w:rPr>
          <w:rFonts w:asciiTheme="majorHAnsi" w:hAnsiTheme="majorHAnsi" w:cstheme="majorHAnsi"/>
          <w:sz w:val="22"/>
          <w:szCs w:val="22"/>
        </w:rPr>
        <w:t>izvedbi</w:t>
      </w:r>
      <w:proofErr w:type="spellEnd"/>
      <w:r w:rsidRPr="00B7527C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B7527C">
        <w:rPr>
          <w:rFonts w:asciiTheme="majorHAnsi" w:hAnsiTheme="majorHAnsi" w:cstheme="majorHAnsi"/>
          <w:sz w:val="22"/>
          <w:szCs w:val="22"/>
        </w:rPr>
        <w:t>programa</w:t>
      </w:r>
      <w:proofErr w:type="spellEnd"/>
      <w:r w:rsidRPr="00B7527C">
        <w:rPr>
          <w:rFonts w:asciiTheme="majorHAnsi" w:hAnsiTheme="majorHAnsi" w:cstheme="majorHAnsi"/>
          <w:sz w:val="22"/>
          <w:szCs w:val="22"/>
        </w:rPr>
        <w:t>.</w:t>
      </w:r>
    </w:p>
    <w:p w:rsidR="00B7527C" w:rsidRDefault="00B7527C">
      <w:pPr>
        <w:rPr>
          <w:rFonts w:asciiTheme="majorHAnsi" w:hAnsiTheme="majorHAnsi" w:cstheme="majorHAnsi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2"/>
        <w:gridCol w:w="5030"/>
      </w:tblGrid>
      <w:tr w:rsidR="00555F0D" w:rsidRPr="00EB35BA" w:rsidTr="00624FC1">
        <w:trPr>
          <w:trHeight w:val="208"/>
        </w:trPr>
        <w:tc>
          <w:tcPr>
            <w:tcW w:w="4042" w:type="dxa"/>
          </w:tcPr>
          <w:p w:rsidR="00555F0D" w:rsidRDefault="00555F0D" w:rsidP="00624FC1">
            <w:pPr>
              <w:rPr>
                <w:rFonts w:ascii="Calibri" w:hAnsi="Calibri" w:cs="Calibri"/>
              </w:rPr>
            </w:pPr>
            <w:proofErr w:type="spellStart"/>
            <w:r w:rsidRPr="00EB35BA">
              <w:rPr>
                <w:rFonts w:ascii="Calibri" w:hAnsi="Calibri" w:cs="Calibri"/>
              </w:rPr>
              <w:t>Kraj</w:t>
            </w:r>
            <w:proofErr w:type="spellEnd"/>
            <w:r>
              <w:rPr>
                <w:rFonts w:ascii="Calibri" w:hAnsi="Calibri" w:cs="Calibri"/>
              </w:rPr>
              <w:t xml:space="preserve"> in datum:</w:t>
            </w:r>
            <w:r w:rsidRPr="00EB35BA">
              <w:rPr>
                <w:rFonts w:ascii="Calibri" w:hAnsi="Calibri" w:cs="Calibri"/>
              </w:rPr>
              <w:t xml:space="preserve"> </w:t>
            </w:r>
          </w:p>
          <w:p w:rsidR="00555F0D" w:rsidRPr="00EB35BA" w:rsidRDefault="00555F0D" w:rsidP="00624FC1">
            <w:pPr>
              <w:rPr>
                <w:rFonts w:ascii="Calibri" w:hAnsi="Calibri" w:cs="Calibri"/>
              </w:rPr>
            </w:pPr>
          </w:p>
        </w:tc>
        <w:tc>
          <w:tcPr>
            <w:tcW w:w="5030" w:type="dxa"/>
          </w:tcPr>
          <w:p w:rsidR="00555F0D" w:rsidRPr="00EB35BA" w:rsidRDefault="00555F0D" w:rsidP="00624FC1">
            <w:pPr>
              <w:tabs>
                <w:tab w:val="center" w:pos="7020"/>
              </w:tabs>
              <w:rPr>
                <w:rFonts w:ascii="Calibri" w:hAnsi="Calibri" w:cs="Calibri"/>
              </w:rPr>
            </w:pPr>
            <w:proofErr w:type="spellStart"/>
            <w:r w:rsidRPr="00EB35BA">
              <w:rPr>
                <w:rFonts w:ascii="Calibri" w:hAnsi="Calibri" w:cs="Calibri"/>
              </w:rPr>
              <w:t>Ponudnik</w:t>
            </w:r>
            <w:proofErr w:type="spellEnd"/>
            <w:r w:rsidRPr="00EB35BA">
              <w:rPr>
                <w:rFonts w:ascii="Calibri" w:hAnsi="Calibri" w:cs="Calibri"/>
              </w:rPr>
              <w:t xml:space="preserve">:  </w:t>
            </w:r>
          </w:p>
        </w:tc>
      </w:tr>
      <w:tr w:rsidR="00555F0D" w:rsidRPr="00EB35BA" w:rsidTr="00624FC1">
        <w:trPr>
          <w:trHeight w:val="417"/>
        </w:trPr>
        <w:tc>
          <w:tcPr>
            <w:tcW w:w="4042" w:type="dxa"/>
          </w:tcPr>
          <w:p w:rsidR="00555F0D" w:rsidRPr="00EB35BA" w:rsidRDefault="00555F0D" w:rsidP="00624FC1">
            <w:pPr>
              <w:tabs>
                <w:tab w:val="left" w:pos="3315"/>
              </w:tabs>
              <w:rPr>
                <w:rFonts w:ascii="Calibri" w:hAnsi="Calibri" w:cs="Calibri"/>
              </w:rPr>
            </w:pPr>
          </w:p>
          <w:p w:rsidR="00555F0D" w:rsidRPr="00EB35BA" w:rsidRDefault="00555F0D" w:rsidP="00624FC1">
            <w:pPr>
              <w:tabs>
                <w:tab w:val="left" w:pos="3315"/>
              </w:tabs>
              <w:rPr>
                <w:rFonts w:ascii="Calibri" w:hAnsi="Calibri" w:cs="Calibri"/>
              </w:rPr>
            </w:pPr>
          </w:p>
        </w:tc>
        <w:tc>
          <w:tcPr>
            <w:tcW w:w="5030" w:type="dxa"/>
          </w:tcPr>
          <w:p w:rsidR="00555F0D" w:rsidRDefault="00555F0D" w:rsidP="00624FC1">
            <w:pPr>
              <w:rPr>
                <w:rFonts w:ascii="Calibri" w:hAnsi="Calibri" w:cs="Calibri"/>
              </w:rPr>
            </w:pPr>
            <w:proofErr w:type="spellStart"/>
            <w:r w:rsidRPr="00EB35BA">
              <w:rPr>
                <w:rFonts w:ascii="Calibri" w:hAnsi="Calibri" w:cs="Calibri"/>
              </w:rPr>
              <w:t>Pod</w:t>
            </w:r>
            <w:r>
              <w:rPr>
                <w:rFonts w:ascii="Calibri" w:hAnsi="Calibri" w:cs="Calibri"/>
              </w:rPr>
              <w:t>pis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odgovorne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osebe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</w:p>
          <w:p w:rsidR="00555F0D" w:rsidRPr="00EB35BA" w:rsidRDefault="00555F0D" w:rsidP="00624FC1">
            <w:pPr>
              <w:rPr>
                <w:rFonts w:ascii="Calibri" w:hAnsi="Calibri" w:cs="Calibri"/>
              </w:rPr>
            </w:pPr>
          </w:p>
        </w:tc>
      </w:tr>
    </w:tbl>
    <w:p w:rsidR="00D25162" w:rsidRPr="00467550" w:rsidRDefault="00D25162" w:rsidP="00555F0D">
      <w:pPr>
        <w:rPr>
          <w:rFonts w:asciiTheme="majorHAnsi" w:hAnsiTheme="majorHAnsi" w:cstheme="majorHAnsi"/>
        </w:rPr>
      </w:pPr>
    </w:p>
    <w:sectPr w:rsidR="00D25162" w:rsidRPr="0046755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46DAF"/>
    <w:rsid w:val="0006063C"/>
    <w:rsid w:val="0015074B"/>
    <w:rsid w:val="0016761A"/>
    <w:rsid w:val="0029639D"/>
    <w:rsid w:val="002C4C0E"/>
    <w:rsid w:val="00326F90"/>
    <w:rsid w:val="00467550"/>
    <w:rsid w:val="00555F0D"/>
    <w:rsid w:val="005A7A66"/>
    <w:rsid w:val="006E2C44"/>
    <w:rsid w:val="009527A0"/>
    <w:rsid w:val="00AA1D8D"/>
    <w:rsid w:val="00B47730"/>
    <w:rsid w:val="00B7527C"/>
    <w:rsid w:val="00BF0FA9"/>
    <w:rsid w:val="00CB0664"/>
    <w:rsid w:val="00D25162"/>
    <w:rsid w:val="00E355EC"/>
    <w:rsid w:val="00F7146E"/>
    <w:rsid w:val="00FC693F"/>
    <w:rsid w:val="00FC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9ADB14F-54BB-434A-8EC4-648F95FC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C693F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35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355EC"/>
    <w:rPr>
      <w:rFonts w:ascii="Segoe UI" w:hAnsi="Segoe UI" w:cs="Segoe UI"/>
      <w:sz w:val="18"/>
      <w:szCs w:val="18"/>
    </w:rPr>
  </w:style>
  <w:style w:type="paragraph" w:customStyle="1" w:styleId="isselectedend">
    <w:name w:val="isselectedend"/>
    <w:basedOn w:val="Navaden"/>
    <w:rsid w:val="00B7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avadensplet">
    <w:name w:val="Normal (Web)"/>
    <w:basedOn w:val="Navaden"/>
    <w:uiPriority w:val="99"/>
    <w:semiHidden/>
    <w:unhideWhenUsed/>
    <w:rsid w:val="00B7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3AA9C3-E61E-4AE2-8AC3-544DCC6CF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2195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Dragojla Trivundža Tomanić</cp:lastModifiedBy>
  <cp:revision>5</cp:revision>
  <cp:lastPrinted>2026-05-29T07:27:00Z</cp:lastPrinted>
  <dcterms:created xsi:type="dcterms:W3CDTF">2026-05-08T10:24:00Z</dcterms:created>
  <dcterms:modified xsi:type="dcterms:W3CDTF">2026-05-29T11:41:00Z</dcterms:modified>
  <cp:category/>
</cp:coreProperties>
</file>