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4" w:rsidRPr="00954BFF" w:rsidRDefault="005523FD">
      <w:pPr>
        <w:pStyle w:val="Naslov1"/>
        <w:rPr>
          <w:color w:val="auto"/>
          <w:sz w:val="24"/>
          <w:szCs w:val="24"/>
        </w:rPr>
      </w:pPr>
      <w:r w:rsidRPr="00954BFF">
        <w:rPr>
          <w:color w:val="auto"/>
          <w:sz w:val="24"/>
          <w:szCs w:val="24"/>
        </w:rPr>
        <w:t>OBR-</w:t>
      </w:r>
      <w:r w:rsidR="00E357A7">
        <w:rPr>
          <w:color w:val="auto"/>
          <w:sz w:val="24"/>
          <w:szCs w:val="24"/>
        </w:rPr>
        <w:t>3</w:t>
      </w:r>
      <w:r w:rsidRPr="00954BFF">
        <w:rPr>
          <w:color w:val="auto"/>
          <w:sz w:val="24"/>
          <w:szCs w:val="24"/>
        </w:rPr>
        <w:t>: STROKOVNE REFERENCE PONUDNIKA</w:t>
      </w:r>
    </w:p>
    <w:p w:rsidR="008068D4" w:rsidRPr="00F76B53" w:rsidRDefault="005523FD">
      <w:pPr>
        <w:rPr>
          <w:i/>
        </w:rPr>
      </w:pPr>
      <w:proofErr w:type="spellStart"/>
      <w:r w:rsidRPr="00F76B53">
        <w:rPr>
          <w:i/>
        </w:rPr>
        <w:t>Ponudnik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izpolni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tabelo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za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vse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pomembne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projekte</w:t>
      </w:r>
      <w:proofErr w:type="spellEnd"/>
      <w:r w:rsidRPr="00F76B53">
        <w:rPr>
          <w:i/>
        </w:rPr>
        <w:t xml:space="preserve"> </w:t>
      </w:r>
      <w:proofErr w:type="spellStart"/>
      <w:proofErr w:type="gramStart"/>
      <w:r w:rsidRPr="00F76B53">
        <w:rPr>
          <w:i/>
        </w:rPr>
        <w:t>ali</w:t>
      </w:r>
      <w:proofErr w:type="spellEnd"/>
      <w:proofErr w:type="gram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aktivnosti</w:t>
      </w:r>
      <w:proofErr w:type="spellEnd"/>
      <w:r w:rsidRPr="00F76B53">
        <w:rPr>
          <w:i/>
        </w:rPr>
        <w:t xml:space="preserve">, </w:t>
      </w:r>
      <w:proofErr w:type="spellStart"/>
      <w:r w:rsidRPr="00F76B53">
        <w:rPr>
          <w:i/>
        </w:rPr>
        <w:t>ki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dokazujejo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njegove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strokovne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izkušnje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na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področju</w:t>
      </w:r>
      <w:proofErr w:type="spellEnd"/>
      <w:r w:rsidR="00E357A7" w:rsidRPr="00F76B53">
        <w:rPr>
          <w:i/>
        </w:rPr>
        <w:t xml:space="preserve"> </w:t>
      </w:r>
      <w:proofErr w:type="spellStart"/>
      <w:r w:rsidR="00E357A7" w:rsidRPr="00F76B53">
        <w:rPr>
          <w:i/>
        </w:rPr>
        <w:t>vsebine</w:t>
      </w:r>
      <w:proofErr w:type="spellEnd"/>
      <w:r w:rsidR="00E357A7" w:rsidRPr="00F76B53">
        <w:rPr>
          <w:i/>
        </w:rPr>
        <w:t xml:space="preserve"> </w:t>
      </w:r>
      <w:proofErr w:type="spellStart"/>
      <w:r w:rsidR="00E357A7" w:rsidRPr="00F76B53">
        <w:rPr>
          <w:i/>
        </w:rPr>
        <w:t>javn</w:t>
      </w:r>
      <w:r w:rsidR="00433E7C">
        <w:rPr>
          <w:i/>
        </w:rPr>
        <w:t>ega</w:t>
      </w:r>
      <w:proofErr w:type="spellEnd"/>
      <w:r w:rsidR="00433E7C">
        <w:rPr>
          <w:i/>
        </w:rPr>
        <w:t xml:space="preserve"> </w:t>
      </w:r>
      <w:proofErr w:type="spellStart"/>
      <w:r w:rsidR="00433E7C">
        <w:rPr>
          <w:i/>
        </w:rPr>
        <w:t>poziva</w:t>
      </w:r>
      <w:proofErr w:type="spellEnd"/>
      <w:r w:rsidR="00433E7C">
        <w:rPr>
          <w:i/>
        </w:rPr>
        <w:t xml:space="preserve"> </w:t>
      </w:r>
      <w:proofErr w:type="spellStart"/>
      <w:r w:rsidR="00433E7C">
        <w:rPr>
          <w:i/>
        </w:rPr>
        <w:t>številka</w:t>
      </w:r>
      <w:proofErr w:type="spellEnd"/>
      <w:r w:rsidR="00433E7C">
        <w:rPr>
          <w:i/>
        </w:rPr>
        <w:t xml:space="preserve"> 604-46/2026. </w:t>
      </w:r>
      <w:bookmarkStart w:id="0" w:name="_GoBack"/>
      <w:bookmarkEnd w:id="0"/>
      <w:r w:rsidR="00F76B53">
        <w:rPr>
          <w:i/>
        </w:rPr>
        <w:t xml:space="preserve"> </w:t>
      </w:r>
      <w:r w:rsidRPr="00F76B53">
        <w:rPr>
          <w:i/>
        </w:rPr>
        <w:t xml:space="preserve">Z </w:t>
      </w:r>
      <w:proofErr w:type="spellStart"/>
      <w:r w:rsidRPr="00F76B53">
        <w:rPr>
          <w:i/>
        </w:rPr>
        <w:t>izpolnitvijo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obrazca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ponudnik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potrjuje</w:t>
      </w:r>
      <w:proofErr w:type="spellEnd"/>
      <w:r w:rsidRPr="00F76B53">
        <w:rPr>
          <w:i/>
        </w:rPr>
        <w:t xml:space="preserve">, da so vse navedbe točne in resnične. </w:t>
      </w:r>
      <w:proofErr w:type="spellStart"/>
      <w:r w:rsidRPr="00F76B53">
        <w:rPr>
          <w:i/>
        </w:rPr>
        <w:t>Naročnik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si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pridržuje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pravico</w:t>
      </w:r>
      <w:proofErr w:type="spellEnd"/>
      <w:r w:rsidRPr="00F76B53">
        <w:rPr>
          <w:i/>
        </w:rPr>
        <w:t xml:space="preserve">, da </w:t>
      </w:r>
      <w:proofErr w:type="spellStart"/>
      <w:r w:rsidRPr="00F76B53">
        <w:rPr>
          <w:i/>
        </w:rPr>
        <w:t>preveri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točnost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podatkov</w:t>
      </w:r>
      <w:proofErr w:type="spellEnd"/>
      <w:r w:rsidRPr="00F76B53">
        <w:rPr>
          <w:i/>
        </w:rPr>
        <w:t xml:space="preserve">, </w:t>
      </w:r>
      <w:proofErr w:type="spellStart"/>
      <w:r w:rsidRPr="00F76B53">
        <w:rPr>
          <w:i/>
        </w:rPr>
        <w:t>vključno</w:t>
      </w:r>
      <w:proofErr w:type="spellEnd"/>
      <w:r w:rsidRPr="00F76B53">
        <w:rPr>
          <w:i/>
        </w:rPr>
        <w:t xml:space="preserve"> z </w:t>
      </w:r>
      <w:proofErr w:type="spellStart"/>
      <w:r w:rsidRPr="00F76B53">
        <w:rPr>
          <w:i/>
        </w:rPr>
        <w:t>neposrednim</w:t>
      </w:r>
      <w:proofErr w:type="spellEnd"/>
      <w:r w:rsidRPr="00F76B53">
        <w:rPr>
          <w:i/>
        </w:rPr>
        <w:t xml:space="preserve"> </w:t>
      </w:r>
      <w:proofErr w:type="spellStart"/>
      <w:r w:rsidRPr="00F76B53">
        <w:rPr>
          <w:i/>
        </w:rPr>
        <w:t>stikom</w:t>
      </w:r>
      <w:proofErr w:type="spellEnd"/>
      <w:r w:rsidRPr="00F76B53">
        <w:rPr>
          <w:i/>
        </w:rPr>
        <w:t xml:space="preserve"> z </w:t>
      </w:r>
      <w:proofErr w:type="spellStart"/>
      <w:r w:rsidRPr="00F76B53">
        <w:rPr>
          <w:i/>
        </w:rPr>
        <w:t>navedenimi</w:t>
      </w:r>
      <w:proofErr w:type="spellEnd"/>
      <w:r w:rsidRPr="00F76B53">
        <w:rPr>
          <w:i/>
        </w:rPr>
        <w:t xml:space="preserve"> </w:t>
      </w:r>
      <w:proofErr w:type="spellStart"/>
      <w:r w:rsidR="00976A48" w:rsidRPr="00F76B53">
        <w:rPr>
          <w:i/>
        </w:rPr>
        <w:t>kontaktnimi</w:t>
      </w:r>
      <w:proofErr w:type="spellEnd"/>
      <w:r w:rsidR="00976A48" w:rsidRPr="00F76B53">
        <w:rPr>
          <w:i/>
        </w:rPr>
        <w:t xml:space="preserve"> </w:t>
      </w:r>
      <w:proofErr w:type="spellStart"/>
      <w:r w:rsidRPr="00F76B53">
        <w:rPr>
          <w:i/>
        </w:rPr>
        <w:t>osebami</w:t>
      </w:r>
      <w:proofErr w:type="spellEnd"/>
      <w:r w:rsidRPr="00F76B53">
        <w:rPr>
          <w:i/>
        </w:rPr>
        <w:t>.</w:t>
      </w:r>
      <w:r w:rsidR="00F76B53">
        <w:rPr>
          <w:i/>
        </w:rPr>
        <w:br/>
      </w: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2268"/>
        <w:gridCol w:w="1053"/>
        <w:gridCol w:w="2066"/>
        <w:gridCol w:w="2031"/>
        <w:gridCol w:w="1910"/>
      </w:tblGrid>
      <w:tr w:rsidR="008068D4" w:rsidTr="00954BFF">
        <w:trPr>
          <w:trHeight w:val="1698"/>
        </w:trPr>
        <w:tc>
          <w:tcPr>
            <w:tcW w:w="704" w:type="dxa"/>
          </w:tcPr>
          <w:p w:rsidR="008068D4" w:rsidRDefault="005523FD">
            <w:r>
              <w:t>Zap. št.</w:t>
            </w:r>
          </w:p>
        </w:tc>
        <w:tc>
          <w:tcPr>
            <w:tcW w:w="3402" w:type="dxa"/>
          </w:tcPr>
          <w:p w:rsidR="008068D4" w:rsidRDefault="005523FD">
            <w:r>
              <w:t>Naziv projekta / aktivnosti</w:t>
            </w:r>
          </w:p>
        </w:tc>
        <w:tc>
          <w:tcPr>
            <w:tcW w:w="2268" w:type="dxa"/>
          </w:tcPr>
          <w:p w:rsidR="008068D4" w:rsidRDefault="005523FD">
            <w:r>
              <w:t>Naročnik / organizacija</w:t>
            </w:r>
          </w:p>
        </w:tc>
        <w:tc>
          <w:tcPr>
            <w:tcW w:w="1053" w:type="dxa"/>
          </w:tcPr>
          <w:p w:rsidR="008068D4" w:rsidRDefault="005523FD">
            <w:r>
              <w:t>Leto izvedbe</w:t>
            </w:r>
          </w:p>
        </w:tc>
        <w:tc>
          <w:tcPr>
            <w:tcW w:w="2066" w:type="dxa"/>
          </w:tcPr>
          <w:p w:rsidR="008068D4" w:rsidRDefault="005523FD">
            <w:r>
              <w:t>Vloga ponudnika (opis nalog)</w:t>
            </w:r>
          </w:p>
        </w:tc>
        <w:tc>
          <w:tcPr>
            <w:tcW w:w="2031" w:type="dxa"/>
          </w:tcPr>
          <w:p w:rsidR="00E357A7" w:rsidRDefault="00E357A7" w:rsidP="00E357A7">
            <w:r>
              <w:t xml:space="preserve">Ali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zadeva</w:t>
            </w:r>
            <w:proofErr w:type="spellEnd"/>
            <w:r>
              <w:t xml:space="preserve"> </w:t>
            </w:r>
            <w:proofErr w:type="spellStart"/>
            <w:r>
              <w:t>področje</w:t>
            </w:r>
            <w:proofErr w:type="spellEnd"/>
            <w:r>
              <w:t xml:space="preserve"> </w:t>
            </w:r>
            <w:proofErr w:type="spellStart"/>
            <w:r>
              <w:t>asistenčnih</w:t>
            </w:r>
            <w:proofErr w:type="spellEnd"/>
            <w:r>
              <w:t xml:space="preserve"> </w:t>
            </w:r>
            <w:proofErr w:type="spellStart"/>
            <w:r>
              <w:t>sistemov</w:t>
            </w:r>
            <w:proofErr w:type="spellEnd"/>
            <w:r>
              <w:t xml:space="preserve"> v </w:t>
            </w:r>
            <w:proofErr w:type="spellStart"/>
            <w:r>
              <w:t>vozilih</w:t>
            </w:r>
            <w:proofErr w:type="spellEnd"/>
            <w:r>
              <w:t xml:space="preserve"> (ADAS)</w:t>
            </w:r>
          </w:p>
          <w:p w:rsidR="008068D4" w:rsidRDefault="005523FD" w:rsidP="00E357A7">
            <w:r>
              <w:t xml:space="preserve">(DA/NE, </w:t>
            </w:r>
            <w:proofErr w:type="spellStart"/>
            <w:r>
              <w:t>pojasnilo</w:t>
            </w:r>
            <w:proofErr w:type="spellEnd"/>
            <w:r>
              <w:t>)</w:t>
            </w:r>
          </w:p>
        </w:tc>
        <w:tc>
          <w:tcPr>
            <w:tcW w:w="1910" w:type="dxa"/>
          </w:tcPr>
          <w:p w:rsidR="008068D4" w:rsidRDefault="005523FD">
            <w:r>
              <w:t>Kontaktna oseba za preverjanje (ime, e-naslov, telefon)</w:t>
            </w:r>
          </w:p>
        </w:tc>
      </w:tr>
      <w:tr w:rsidR="008068D4" w:rsidTr="000A2414">
        <w:trPr>
          <w:trHeight w:val="467"/>
        </w:trPr>
        <w:tc>
          <w:tcPr>
            <w:tcW w:w="704" w:type="dxa"/>
          </w:tcPr>
          <w:p w:rsidR="008068D4" w:rsidRDefault="000A2414">
            <w:r>
              <w:t>1.</w:t>
            </w:r>
          </w:p>
        </w:tc>
        <w:tc>
          <w:tcPr>
            <w:tcW w:w="3402" w:type="dxa"/>
          </w:tcPr>
          <w:p w:rsidR="008068D4" w:rsidRDefault="008068D4"/>
        </w:tc>
        <w:tc>
          <w:tcPr>
            <w:tcW w:w="2268" w:type="dxa"/>
          </w:tcPr>
          <w:p w:rsidR="008068D4" w:rsidRDefault="008068D4"/>
        </w:tc>
        <w:tc>
          <w:tcPr>
            <w:tcW w:w="1053" w:type="dxa"/>
          </w:tcPr>
          <w:p w:rsidR="008068D4" w:rsidRDefault="008068D4"/>
        </w:tc>
        <w:tc>
          <w:tcPr>
            <w:tcW w:w="2066" w:type="dxa"/>
          </w:tcPr>
          <w:p w:rsidR="008068D4" w:rsidRDefault="008068D4"/>
        </w:tc>
        <w:tc>
          <w:tcPr>
            <w:tcW w:w="2031" w:type="dxa"/>
          </w:tcPr>
          <w:p w:rsidR="008068D4" w:rsidRDefault="008068D4"/>
        </w:tc>
        <w:tc>
          <w:tcPr>
            <w:tcW w:w="1910" w:type="dxa"/>
          </w:tcPr>
          <w:p w:rsidR="008068D4" w:rsidRDefault="008068D4"/>
        </w:tc>
      </w:tr>
      <w:tr w:rsidR="008068D4" w:rsidTr="000A2414">
        <w:trPr>
          <w:trHeight w:val="467"/>
        </w:trPr>
        <w:tc>
          <w:tcPr>
            <w:tcW w:w="704" w:type="dxa"/>
          </w:tcPr>
          <w:p w:rsidR="008068D4" w:rsidRDefault="000A2414">
            <w:r>
              <w:t>2.</w:t>
            </w:r>
          </w:p>
        </w:tc>
        <w:tc>
          <w:tcPr>
            <w:tcW w:w="3402" w:type="dxa"/>
          </w:tcPr>
          <w:p w:rsidR="008068D4" w:rsidRDefault="008068D4"/>
        </w:tc>
        <w:tc>
          <w:tcPr>
            <w:tcW w:w="2268" w:type="dxa"/>
          </w:tcPr>
          <w:p w:rsidR="008068D4" w:rsidRDefault="008068D4"/>
        </w:tc>
        <w:tc>
          <w:tcPr>
            <w:tcW w:w="1053" w:type="dxa"/>
          </w:tcPr>
          <w:p w:rsidR="008068D4" w:rsidRDefault="008068D4"/>
        </w:tc>
        <w:tc>
          <w:tcPr>
            <w:tcW w:w="2066" w:type="dxa"/>
          </w:tcPr>
          <w:p w:rsidR="008068D4" w:rsidRDefault="008068D4"/>
        </w:tc>
        <w:tc>
          <w:tcPr>
            <w:tcW w:w="2031" w:type="dxa"/>
          </w:tcPr>
          <w:p w:rsidR="008068D4" w:rsidRDefault="008068D4"/>
        </w:tc>
        <w:tc>
          <w:tcPr>
            <w:tcW w:w="1910" w:type="dxa"/>
          </w:tcPr>
          <w:p w:rsidR="008068D4" w:rsidRDefault="008068D4"/>
        </w:tc>
      </w:tr>
      <w:tr w:rsidR="008068D4" w:rsidTr="000A2414">
        <w:trPr>
          <w:trHeight w:val="467"/>
        </w:trPr>
        <w:tc>
          <w:tcPr>
            <w:tcW w:w="704" w:type="dxa"/>
          </w:tcPr>
          <w:p w:rsidR="008068D4" w:rsidRDefault="000A2414">
            <w:r>
              <w:t>3.</w:t>
            </w:r>
          </w:p>
        </w:tc>
        <w:tc>
          <w:tcPr>
            <w:tcW w:w="3402" w:type="dxa"/>
          </w:tcPr>
          <w:p w:rsidR="008068D4" w:rsidRDefault="008068D4"/>
        </w:tc>
        <w:tc>
          <w:tcPr>
            <w:tcW w:w="2268" w:type="dxa"/>
          </w:tcPr>
          <w:p w:rsidR="008068D4" w:rsidRDefault="008068D4"/>
        </w:tc>
        <w:tc>
          <w:tcPr>
            <w:tcW w:w="1053" w:type="dxa"/>
          </w:tcPr>
          <w:p w:rsidR="008068D4" w:rsidRDefault="008068D4"/>
        </w:tc>
        <w:tc>
          <w:tcPr>
            <w:tcW w:w="2066" w:type="dxa"/>
          </w:tcPr>
          <w:p w:rsidR="008068D4" w:rsidRDefault="008068D4"/>
        </w:tc>
        <w:tc>
          <w:tcPr>
            <w:tcW w:w="2031" w:type="dxa"/>
          </w:tcPr>
          <w:p w:rsidR="008068D4" w:rsidRDefault="008068D4"/>
        </w:tc>
        <w:tc>
          <w:tcPr>
            <w:tcW w:w="1910" w:type="dxa"/>
          </w:tcPr>
          <w:p w:rsidR="008068D4" w:rsidRDefault="008068D4"/>
        </w:tc>
      </w:tr>
      <w:tr w:rsidR="007201E1" w:rsidTr="000A2414">
        <w:trPr>
          <w:trHeight w:val="467"/>
        </w:trPr>
        <w:tc>
          <w:tcPr>
            <w:tcW w:w="704" w:type="dxa"/>
          </w:tcPr>
          <w:p w:rsidR="007201E1" w:rsidRDefault="007201E1">
            <w:r>
              <w:t>4.</w:t>
            </w:r>
          </w:p>
        </w:tc>
        <w:tc>
          <w:tcPr>
            <w:tcW w:w="3402" w:type="dxa"/>
          </w:tcPr>
          <w:p w:rsidR="007201E1" w:rsidRDefault="007201E1"/>
        </w:tc>
        <w:tc>
          <w:tcPr>
            <w:tcW w:w="2268" w:type="dxa"/>
          </w:tcPr>
          <w:p w:rsidR="007201E1" w:rsidRDefault="007201E1"/>
        </w:tc>
        <w:tc>
          <w:tcPr>
            <w:tcW w:w="1053" w:type="dxa"/>
          </w:tcPr>
          <w:p w:rsidR="007201E1" w:rsidRDefault="007201E1"/>
        </w:tc>
        <w:tc>
          <w:tcPr>
            <w:tcW w:w="2066" w:type="dxa"/>
          </w:tcPr>
          <w:p w:rsidR="007201E1" w:rsidRDefault="007201E1"/>
        </w:tc>
        <w:tc>
          <w:tcPr>
            <w:tcW w:w="2031" w:type="dxa"/>
          </w:tcPr>
          <w:p w:rsidR="007201E1" w:rsidRDefault="007201E1"/>
        </w:tc>
        <w:tc>
          <w:tcPr>
            <w:tcW w:w="1910" w:type="dxa"/>
          </w:tcPr>
          <w:p w:rsidR="007201E1" w:rsidRDefault="007201E1"/>
        </w:tc>
      </w:tr>
      <w:tr w:rsidR="00954BFF" w:rsidTr="000A2414">
        <w:trPr>
          <w:trHeight w:val="467"/>
        </w:trPr>
        <w:tc>
          <w:tcPr>
            <w:tcW w:w="704" w:type="dxa"/>
          </w:tcPr>
          <w:p w:rsidR="00954BFF" w:rsidRDefault="00954BFF">
            <w:r>
              <w:t>5.</w:t>
            </w:r>
          </w:p>
        </w:tc>
        <w:tc>
          <w:tcPr>
            <w:tcW w:w="3402" w:type="dxa"/>
          </w:tcPr>
          <w:p w:rsidR="00954BFF" w:rsidRDefault="00954BFF"/>
        </w:tc>
        <w:tc>
          <w:tcPr>
            <w:tcW w:w="2268" w:type="dxa"/>
          </w:tcPr>
          <w:p w:rsidR="00954BFF" w:rsidRDefault="00954BFF"/>
        </w:tc>
        <w:tc>
          <w:tcPr>
            <w:tcW w:w="1053" w:type="dxa"/>
          </w:tcPr>
          <w:p w:rsidR="00954BFF" w:rsidRDefault="00954BFF"/>
        </w:tc>
        <w:tc>
          <w:tcPr>
            <w:tcW w:w="2066" w:type="dxa"/>
          </w:tcPr>
          <w:p w:rsidR="00954BFF" w:rsidRDefault="00954BFF"/>
        </w:tc>
        <w:tc>
          <w:tcPr>
            <w:tcW w:w="2031" w:type="dxa"/>
          </w:tcPr>
          <w:p w:rsidR="00954BFF" w:rsidRDefault="00954BFF"/>
        </w:tc>
        <w:tc>
          <w:tcPr>
            <w:tcW w:w="1910" w:type="dxa"/>
          </w:tcPr>
          <w:p w:rsidR="00954BFF" w:rsidRDefault="00954BFF"/>
        </w:tc>
      </w:tr>
    </w:tbl>
    <w:p w:rsidR="008068D4" w:rsidRDefault="005523FD">
      <w:r>
        <w:t xml:space="preserve"> </w:t>
      </w:r>
    </w:p>
    <w:p w:rsidR="000A2414" w:rsidRDefault="005523FD" w:rsidP="007201E1">
      <w:proofErr w:type="spellStart"/>
      <w:r>
        <w:t>Izjavljam</w:t>
      </w:r>
      <w:proofErr w:type="spellEnd"/>
      <w:r>
        <w:t xml:space="preserve">, da so </w:t>
      </w:r>
      <w:proofErr w:type="spellStart"/>
      <w:r>
        <w:t>vsi</w:t>
      </w:r>
      <w:proofErr w:type="spellEnd"/>
      <w:r>
        <w:t xml:space="preserve"> </w:t>
      </w:r>
      <w:proofErr w:type="spellStart"/>
      <w:r>
        <w:t>zgoraj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točni</w:t>
      </w:r>
      <w:proofErr w:type="spellEnd"/>
      <w:r>
        <w:t xml:space="preserve"> in </w:t>
      </w:r>
      <w:proofErr w:type="spellStart"/>
      <w:r>
        <w:t>resnični</w:t>
      </w:r>
      <w:proofErr w:type="spellEnd"/>
      <w:r>
        <w:t>.</w:t>
      </w:r>
    </w:p>
    <w:tbl>
      <w:tblPr>
        <w:tblW w:w="13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2"/>
        <w:gridCol w:w="4605"/>
        <w:gridCol w:w="4605"/>
      </w:tblGrid>
      <w:tr w:rsidR="00A309D1" w:rsidRPr="00EB35BA" w:rsidTr="00A309D1">
        <w:trPr>
          <w:trHeight w:val="208"/>
        </w:trPr>
        <w:tc>
          <w:tcPr>
            <w:tcW w:w="4042" w:type="dxa"/>
          </w:tcPr>
          <w:p w:rsidR="00A309D1" w:rsidRPr="00EB35BA" w:rsidRDefault="00A309D1" w:rsidP="00624FC1">
            <w:pPr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Kraj</w:t>
            </w:r>
            <w:proofErr w:type="spellEnd"/>
            <w:r>
              <w:rPr>
                <w:rFonts w:ascii="Calibri" w:hAnsi="Calibri" w:cs="Calibri"/>
              </w:rPr>
              <w:t xml:space="preserve"> in datum:</w:t>
            </w:r>
            <w:r w:rsidRPr="00EB35B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5" w:type="dxa"/>
          </w:tcPr>
          <w:p w:rsidR="00A309D1" w:rsidRPr="00EB35BA" w:rsidRDefault="00A309D1" w:rsidP="00624FC1">
            <w:pPr>
              <w:tabs>
                <w:tab w:val="center" w:pos="7020"/>
              </w:tabs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Ponudnik</w:t>
            </w:r>
            <w:proofErr w:type="spellEnd"/>
            <w:r w:rsidRPr="00EB35BA">
              <w:rPr>
                <w:rFonts w:ascii="Calibri" w:hAnsi="Calibri" w:cs="Calibri"/>
              </w:rPr>
              <w:t xml:space="preserve">:  </w:t>
            </w:r>
          </w:p>
        </w:tc>
        <w:tc>
          <w:tcPr>
            <w:tcW w:w="4605" w:type="dxa"/>
          </w:tcPr>
          <w:p w:rsidR="00A309D1" w:rsidRPr="00EB35BA" w:rsidRDefault="00A309D1" w:rsidP="00A309D1">
            <w:pPr>
              <w:rPr>
                <w:rFonts w:ascii="Calibri" w:hAnsi="Calibri" w:cs="Calibri"/>
              </w:rPr>
            </w:pPr>
            <w:proofErr w:type="spellStart"/>
            <w:r w:rsidRPr="00EB35BA">
              <w:rPr>
                <w:rFonts w:ascii="Calibri" w:hAnsi="Calibri" w:cs="Calibri"/>
              </w:rPr>
              <w:t>Pod</w:t>
            </w:r>
            <w:r>
              <w:rPr>
                <w:rFonts w:ascii="Calibri" w:hAnsi="Calibri" w:cs="Calibri"/>
              </w:rPr>
              <w:t>pis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odgovorne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osebe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</w:tr>
      <w:tr w:rsidR="00A309D1" w:rsidRPr="00EB35BA" w:rsidTr="00A309D1">
        <w:trPr>
          <w:trHeight w:val="710"/>
        </w:trPr>
        <w:tc>
          <w:tcPr>
            <w:tcW w:w="4042" w:type="dxa"/>
          </w:tcPr>
          <w:p w:rsidR="00A309D1" w:rsidRPr="00EB35BA" w:rsidRDefault="00A309D1" w:rsidP="00624FC1">
            <w:pPr>
              <w:tabs>
                <w:tab w:val="left" w:pos="3315"/>
              </w:tabs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:rsidR="00A309D1" w:rsidRPr="00EB35BA" w:rsidRDefault="00A309D1" w:rsidP="00624FC1">
            <w:pPr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:rsidR="00A309D1" w:rsidRPr="00EB35BA" w:rsidRDefault="00A309D1" w:rsidP="00624FC1">
            <w:pPr>
              <w:rPr>
                <w:rFonts w:ascii="Calibri" w:hAnsi="Calibri" w:cs="Calibri"/>
              </w:rPr>
            </w:pPr>
          </w:p>
        </w:tc>
      </w:tr>
    </w:tbl>
    <w:p w:rsidR="008068D4" w:rsidRDefault="008068D4" w:rsidP="00A309D1">
      <w:pPr>
        <w:spacing w:line="480" w:lineRule="auto"/>
      </w:pPr>
    </w:p>
    <w:sectPr w:rsidR="008068D4" w:rsidSect="000A2414">
      <w:pgSz w:w="15840" w:h="12240" w:orient="landscape"/>
      <w:pgMar w:top="851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414"/>
    <w:rsid w:val="00114750"/>
    <w:rsid w:val="0015074B"/>
    <w:rsid w:val="001D470D"/>
    <w:rsid w:val="0029639D"/>
    <w:rsid w:val="00326F90"/>
    <w:rsid w:val="00433E7C"/>
    <w:rsid w:val="005523FD"/>
    <w:rsid w:val="007201E1"/>
    <w:rsid w:val="008068D4"/>
    <w:rsid w:val="008A16AD"/>
    <w:rsid w:val="00954BFF"/>
    <w:rsid w:val="00976A48"/>
    <w:rsid w:val="00A309D1"/>
    <w:rsid w:val="00A915ED"/>
    <w:rsid w:val="00AA1D8D"/>
    <w:rsid w:val="00B47730"/>
    <w:rsid w:val="00CB0664"/>
    <w:rsid w:val="00E357A7"/>
    <w:rsid w:val="00F76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F93D6A2-0038-4308-94C7-F69A2B5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4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E9D89-7224-4610-91DB-448A7FAB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Dragojla Trivundža Tomanić</cp:lastModifiedBy>
  <cp:revision>6</cp:revision>
  <cp:lastPrinted>2026-05-29T07:28:00Z</cp:lastPrinted>
  <dcterms:created xsi:type="dcterms:W3CDTF">2026-05-08T10:25:00Z</dcterms:created>
  <dcterms:modified xsi:type="dcterms:W3CDTF">2026-06-01T07:34:00Z</dcterms:modified>
  <cp:category/>
</cp:coreProperties>
</file>