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835" w:rsidRPr="00C96F5D" w:rsidRDefault="00703597">
      <w:pPr>
        <w:pStyle w:val="Naslov1"/>
        <w:rPr>
          <w:rFonts w:cstheme="majorHAnsi"/>
          <w:color w:val="auto"/>
          <w:sz w:val="24"/>
          <w:szCs w:val="24"/>
        </w:rPr>
      </w:pPr>
      <w:r>
        <w:rPr>
          <w:rFonts w:cstheme="majorHAnsi"/>
          <w:color w:val="auto"/>
          <w:sz w:val="24"/>
          <w:szCs w:val="24"/>
        </w:rPr>
        <w:t>OBR-2B</w:t>
      </w:r>
      <w:r w:rsidR="00316D6B" w:rsidRPr="00C96F5D">
        <w:rPr>
          <w:rFonts w:cstheme="majorHAnsi"/>
          <w:color w:val="auto"/>
          <w:sz w:val="24"/>
          <w:szCs w:val="24"/>
        </w:rPr>
        <w:t>: IZ</w:t>
      </w:r>
      <w:r w:rsidR="001A133D" w:rsidRPr="00C96F5D">
        <w:rPr>
          <w:rFonts w:cstheme="majorHAnsi"/>
          <w:color w:val="auto"/>
          <w:sz w:val="24"/>
          <w:szCs w:val="24"/>
        </w:rPr>
        <w:t>JAVA O SOGLASJU ZA SODELOVANJE PRI IZVAJANJU PROGRAMA</w:t>
      </w:r>
      <w:r w:rsidR="001512CB" w:rsidRPr="00C96F5D">
        <w:rPr>
          <w:rFonts w:cstheme="majorHAnsi"/>
          <w:color w:val="auto"/>
          <w:sz w:val="24"/>
          <w:szCs w:val="24"/>
        </w:rPr>
        <w:t xml:space="preserve"> </w:t>
      </w:r>
      <w:r w:rsidR="001512CB" w:rsidRPr="00C96F5D">
        <w:rPr>
          <w:rFonts w:cstheme="majorHAnsi"/>
          <w:color w:val="auto"/>
          <w:sz w:val="24"/>
          <w:szCs w:val="24"/>
          <w:lang w:val="sl-SI"/>
        </w:rPr>
        <w:t xml:space="preserve">REDNEGA OBNAVLJANJA IN DOPOLNJEVANJA ZNANJA UČITELJEV VOŽNJE IN </w:t>
      </w:r>
      <w:r>
        <w:rPr>
          <w:rFonts w:cstheme="majorHAnsi"/>
          <w:color w:val="auto"/>
          <w:sz w:val="24"/>
          <w:szCs w:val="24"/>
          <w:lang w:val="sl-SI"/>
        </w:rPr>
        <w:t>UČITELJEV PREDPISOV ZA LETO 2026</w:t>
      </w:r>
    </w:p>
    <w:p w:rsidR="001A133D" w:rsidRPr="00B03D7B" w:rsidRDefault="00316D6B" w:rsidP="00996F1E">
      <w:pPr>
        <w:jc w:val="both"/>
        <w:rPr>
          <w:rFonts w:asciiTheme="majorHAnsi" w:hAnsiTheme="majorHAnsi" w:cstheme="majorHAnsi"/>
          <w:i/>
        </w:rPr>
      </w:pPr>
      <w:bookmarkStart w:id="0" w:name="_GoBack"/>
      <w:bookmarkEnd w:id="0"/>
      <w:r w:rsidRPr="00B03D7B">
        <w:rPr>
          <w:rFonts w:asciiTheme="majorHAnsi" w:hAnsiTheme="majorHAnsi" w:cstheme="majorHAnsi"/>
          <w:i/>
        </w:rPr>
        <w:t>Izjavo izpolni vsak sodelujoči izvajalec,</w:t>
      </w:r>
      <w:r w:rsidR="00B03D7B" w:rsidRPr="00B03D7B">
        <w:rPr>
          <w:rFonts w:asciiTheme="majorHAnsi" w:hAnsiTheme="majorHAnsi" w:cstheme="majorHAnsi"/>
          <w:i/>
        </w:rPr>
        <w:t xml:space="preserve"> ki ga </w:t>
      </w:r>
      <w:proofErr w:type="spellStart"/>
      <w:r w:rsidR="00B03D7B" w:rsidRPr="00B03D7B">
        <w:rPr>
          <w:rFonts w:asciiTheme="majorHAnsi" w:hAnsiTheme="majorHAnsi" w:cstheme="majorHAnsi"/>
          <w:i/>
        </w:rPr>
        <w:t>ponudnik</w:t>
      </w:r>
      <w:proofErr w:type="spellEnd"/>
      <w:r w:rsidR="00B03D7B" w:rsidRPr="00B03D7B">
        <w:rPr>
          <w:rFonts w:asciiTheme="majorHAnsi" w:hAnsiTheme="majorHAnsi" w:cstheme="majorHAnsi"/>
          <w:i/>
        </w:rPr>
        <w:t xml:space="preserve"> </w:t>
      </w:r>
      <w:proofErr w:type="spellStart"/>
      <w:r w:rsidR="00B03D7B" w:rsidRPr="00B03D7B">
        <w:rPr>
          <w:rFonts w:asciiTheme="majorHAnsi" w:hAnsiTheme="majorHAnsi" w:cstheme="majorHAnsi"/>
          <w:i/>
        </w:rPr>
        <w:t>navede</w:t>
      </w:r>
      <w:proofErr w:type="spellEnd"/>
      <w:r w:rsidR="00B03D7B" w:rsidRPr="00B03D7B">
        <w:rPr>
          <w:rFonts w:asciiTheme="majorHAnsi" w:hAnsiTheme="majorHAnsi" w:cstheme="majorHAnsi"/>
          <w:i/>
        </w:rPr>
        <w:t xml:space="preserve"> v </w:t>
      </w:r>
      <w:proofErr w:type="spellStart"/>
      <w:r w:rsidR="00B03D7B" w:rsidRPr="00B03D7B">
        <w:rPr>
          <w:rFonts w:asciiTheme="majorHAnsi" w:hAnsiTheme="majorHAnsi" w:cstheme="majorHAnsi"/>
          <w:i/>
        </w:rPr>
        <w:t>prijavi</w:t>
      </w:r>
      <w:proofErr w:type="spellEnd"/>
      <w:r w:rsidRPr="00B03D7B">
        <w:rPr>
          <w:rFonts w:asciiTheme="majorHAnsi" w:hAnsiTheme="majorHAnsi" w:cstheme="majorHAnsi"/>
          <w:i/>
        </w:rPr>
        <w:t xml:space="preserve"> </w:t>
      </w:r>
      <w:proofErr w:type="spellStart"/>
      <w:proofErr w:type="gramStart"/>
      <w:r w:rsidRPr="00B03D7B">
        <w:rPr>
          <w:rFonts w:asciiTheme="majorHAnsi" w:hAnsiTheme="majorHAnsi" w:cstheme="majorHAnsi"/>
          <w:i/>
        </w:rPr>
        <w:t>na</w:t>
      </w:r>
      <w:proofErr w:type="spellEnd"/>
      <w:proofErr w:type="gramEnd"/>
      <w:r w:rsidRPr="00B03D7B">
        <w:rPr>
          <w:rFonts w:asciiTheme="majorHAnsi" w:hAnsiTheme="majorHAnsi" w:cstheme="majorHAnsi"/>
          <w:i/>
        </w:rPr>
        <w:t xml:space="preserve"> </w:t>
      </w:r>
      <w:proofErr w:type="spellStart"/>
      <w:r w:rsidRPr="00B03D7B">
        <w:rPr>
          <w:rFonts w:asciiTheme="majorHAnsi" w:hAnsiTheme="majorHAnsi" w:cstheme="majorHAnsi"/>
          <w:i/>
        </w:rPr>
        <w:t>javni</w:t>
      </w:r>
      <w:proofErr w:type="spellEnd"/>
      <w:r w:rsidRPr="00B03D7B">
        <w:rPr>
          <w:rFonts w:asciiTheme="majorHAnsi" w:hAnsiTheme="majorHAnsi" w:cstheme="majorHAnsi"/>
          <w:i/>
        </w:rPr>
        <w:t xml:space="preserve"> </w:t>
      </w:r>
      <w:proofErr w:type="spellStart"/>
      <w:r w:rsidRPr="00B03D7B">
        <w:rPr>
          <w:rFonts w:asciiTheme="majorHAnsi" w:hAnsiTheme="majorHAnsi" w:cstheme="majorHAnsi"/>
          <w:i/>
        </w:rPr>
        <w:t>poziv</w:t>
      </w:r>
      <w:proofErr w:type="spellEnd"/>
      <w:r w:rsidR="00703597" w:rsidRPr="00B03D7B">
        <w:rPr>
          <w:rFonts w:asciiTheme="majorHAnsi" w:hAnsiTheme="majorHAnsi" w:cstheme="majorHAnsi"/>
          <w:i/>
        </w:rPr>
        <w:t xml:space="preserve"> </w:t>
      </w:r>
      <w:proofErr w:type="spellStart"/>
      <w:r w:rsidR="00703597" w:rsidRPr="00B03D7B">
        <w:rPr>
          <w:rFonts w:asciiTheme="majorHAnsi" w:hAnsiTheme="majorHAnsi" w:cstheme="majorHAnsi"/>
          <w:i/>
        </w:rPr>
        <w:t>številka</w:t>
      </w:r>
      <w:proofErr w:type="spellEnd"/>
      <w:r w:rsidR="00703597" w:rsidRPr="00B03D7B">
        <w:rPr>
          <w:rFonts w:asciiTheme="majorHAnsi" w:hAnsiTheme="majorHAnsi" w:cstheme="majorHAnsi"/>
          <w:i/>
        </w:rPr>
        <w:t xml:space="preserve"> </w:t>
      </w:r>
      <w:r w:rsidR="00F2560E" w:rsidRPr="00B03D7B">
        <w:rPr>
          <w:rFonts w:asciiTheme="majorHAnsi" w:hAnsiTheme="majorHAnsi" w:cstheme="majorHAnsi"/>
          <w:i/>
        </w:rPr>
        <w:t>604-46/2026/</w:t>
      </w:r>
      <w:r w:rsidR="00B03D7B" w:rsidRPr="00B03D7B">
        <w:rPr>
          <w:rFonts w:asciiTheme="majorHAnsi" w:hAnsiTheme="majorHAnsi" w:cstheme="majorHAnsi"/>
          <w:i/>
        </w:rPr>
        <w:t xml:space="preserve"> v </w:t>
      </w:r>
      <w:proofErr w:type="spellStart"/>
      <w:r w:rsidR="00B03D7B" w:rsidRPr="00B03D7B">
        <w:rPr>
          <w:rFonts w:asciiTheme="majorHAnsi" w:hAnsiTheme="majorHAnsi" w:cstheme="majorHAnsi"/>
          <w:i/>
        </w:rPr>
        <w:t>obrazcu</w:t>
      </w:r>
      <w:proofErr w:type="spellEnd"/>
      <w:r w:rsidR="00B03D7B" w:rsidRPr="00B03D7B">
        <w:rPr>
          <w:rFonts w:asciiTheme="majorHAnsi" w:hAnsiTheme="majorHAnsi" w:cstheme="majorHAnsi"/>
          <w:i/>
        </w:rPr>
        <w:t xml:space="preserve"> OBR-2A</w:t>
      </w:r>
      <w:r w:rsidRPr="00B03D7B">
        <w:rPr>
          <w:rFonts w:asciiTheme="majorHAnsi" w:hAnsiTheme="majorHAnsi" w:cstheme="majorHAnsi"/>
          <w:i/>
        </w:rPr>
        <w:t xml:space="preserve">. </w:t>
      </w:r>
      <w:proofErr w:type="spellStart"/>
      <w:r w:rsidR="001A133D" w:rsidRPr="00B03D7B">
        <w:rPr>
          <w:rFonts w:asciiTheme="majorHAnsi" w:hAnsiTheme="majorHAnsi" w:cstheme="majorHAnsi"/>
          <w:i/>
        </w:rPr>
        <w:t>Če</w:t>
      </w:r>
      <w:proofErr w:type="spellEnd"/>
      <w:r w:rsidR="001A133D" w:rsidRPr="00B03D7B">
        <w:rPr>
          <w:rFonts w:asciiTheme="majorHAnsi" w:hAnsiTheme="majorHAnsi" w:cstheme="majorHAnsi"/>
          <w:i/>
        </w:rPr>
        <w:t xml:space="preserve"> je </w:t>
      </w:r>
      <w:proofErr w:type="spellStart"/>
      <w:r w:rsidR="001A133D" w:rsidRPr="00B03D7B">
        <w:rPr>
          <w:rFonts w:asciiTheme="majorHAnsi" w:hAnsiTheme="majorHAnsi" w:cstheme="majorHAnsi"/>
          <w:i/>
        </w:rPr>
        <w:t>ponudnik</w:t>
      </w:r>
      <w:proofErr w:type="spellEnd"/>
      <w:r w:rsidR="001A133D" w:rsidRPr="00B03D7B">
        <w:rPr>
          <w:rFonts w:asciiTheme="majorHAnsi" w:hAnsiTheme="majorHAnsi" w:cstheme="majorHAnsi"/>
          <w:i/>
        </w:rPr>
        <w:t xml:space="preserve"> </w:t>
      </w:r>
      <w:proofErr w:type="spellStart"/>
      <w:r w:rsidR="001A133D" w:rsidRPr="00B03D7B">
        <w:rPr>
          <w:rFonts w:asciiTheme="majorHAnsi" w:hAnsiTheme="majorHAnsi" w:cstheme="majorHAnsi"/>
          <w:i/>
        </w:rPr>
        <w:t>samozaposleni</w:t>
      </w:r>
      <w:proofErr w:type="spellEnd"/>
      <w:r w:rsidR="001A133D" w:rsidRPr="00B03D7B">
        <w:rPr>
          <w:rFonts w:asciiTheme="majorHAnsi" w:hAnsiTheme="majorHAnsi" w:cstheme="majorHAnsi"/>
          <w:i/>
        </w:rPr>
        <w:t xml:space="preserve"> in</w:t>
      </w:r>
      <w:r w:rsidR="00F2560E" w:rsidRPr="00B03D7B">
        <w:rPr>
          <w:rFonts w:asciiTheme="majorHAnsi" w:hAnsiTheme="majorHAnsi" w:cstheme="majorHAnsi"/>
          <w:i/>
        </w:rPr>
        <w:t xml:space="preserve"> </w:t>
      </w:r>
      <w:proofErr w:type="spellStart"/>
      <w:proofErr w:type="gramStart"/>
      <w:r w:rsidR="00F2560E" w:rsidRPr="00B03D7B">
        <w:rPr>
          <w:rFonts w:asciiTheme="majorHAnsi" w:hAnsiTheme="majorHAnsi" w:cstheme="majorHAnsi"/>
          <w:i/>
        </w:rPr>
        <w:t>bo</w:t>
      </w:r>
      <w:proofErr w:type="spellEnd"/>
      <w:proofErr w:type="gramEnd"/>
      <w:r w:rsidR="00703597" w:rsidRPr="00B03D7B">
        <w:rPr>
          <w:rFonts w:asciiTheme="majorHAnsi" w:hAnsiTheme="majorHAnsi" w:cstheme="majorHAnsi"/>
          <w:i/>
        </w:rPr>
        <w:t xml:space="preserve"> </w:t>
      </w:r>
      <w:proofErr w:type="spellStart"/>
      <w:r w:rsidR="00703597" w:rsidRPr="00B03D7B">
        <w:rPr>
          <w:rFonts w:asciiTheme="majorHAnsi" w:hAnsiTheme="majorHAnsi" w:cstheme="majorHAnsi"/>
          <w:i/>
        </w:rPr>
        <w:t>samostojno</w:t>
      </w:r>
      <w:proofErr w:type="spellEnd"/>
      <w:r w:rsidR="00703597" w:rsidRPr="00B03D7B">
        <w:rPr>
          <w:rFonts w:asciiTheme="majorHAnsi" w:hAnsiTheme="majorHAnsi" w:cstheme="majorHAnsi"/>
          <w:i/>
        </w:rPr>
        <w:t xml:space="preserve"> </w:t>
      </w:r>
      <w:proofErr w:type="spellStart"/>
      <w:r w:rsidR="00703597" w:rsidRPr="00B03D7B">
        <w:rPr>
          <w:rFonts w:asciiTheme="majorHAnsi" w:hAnsiTheme="majorHAnsi" w:cstheme="majorHAnsi"/>
          <w:i/>
        </w:rPr>
        <w:t>izvaja</w:t>
      </w:r>
      <w:r w:rsidR="00EE4142" w:rsidRPr="00B03D7B">
        <w:rPr>
          <w:rFonts w:asciiTheme="majorHAnsi" w:hAnsiTheme="majorHAnsi" w:cstheme="majorHAnsi"/>
          <w:i/>
        </w:rPr>
        <w:t>l</w:t>
      </w:r>
      <w:proofErr w:type="spellEnd"/>
      <w:r w:rsidR="00703597" w:rsidRPr="00B03D7B">
        <w:rPr>
          <w:rFonts w:asciiTheme="majorHAnsi" w:hAnsiTheme="majorHAnsi" w:cstheme="majorHAnsi"/>
          <w:i/>
        </w:rPr>
        <w:t xml:space="preserve"> program</w:t>
      </w:r>
      <w:r w:rsidR="001A133D" w:rsidRPr="00B03D7B">
        <w:rPr>
          <w:rFonts w:asciiTheme="majorHAnsi" w:hAnsiTheme="majorHAnsi" w:cstheme="majorHAnsi"/>
          <w:i/>
        </w:rPr>
        <w:t xml:space="preserve">, mu </w:t>
      </w:r>
      <w:proofErr w:type="spellStart"/>
      <w:r w:rsidR="001A133D" w:rsidRPr="00B03D7B">
        <w:rPr>
          <w:rFonts w:asciiTheme="majorHAnsi" w:hAnsiTheme="majorHAnsi" w:cstheme="majorHAnsi"/>
          <w:i/>
        </w:rPr>
        <w:t>izjave</w:t>
      </w:r>
      <w:proofErr w:type="spellEnd"/>
      <w:r w:rsidR="001A133D" w:rsidRPr="00B03D7B">
        <w:rPr>
          <w:rFonts w:asciiTheme="majorHAnsi" w:hAnsiTheme="majorHAnsi" w:cstheme="majorHAnsi"/>
          <w:i/>
        </w:rPr>
        <w:t xml:space="preserve"> </w:t>
      </w:r>
      <w:proofErr w:type="spellStart"/>
      <w:r w:rsidR="001A133D" w:rsidRPr="00B03D7B">
        <w:rPr>
          <w:rFonts w:asciiTheme="majorHAnsi" w:hAnsiTheme="majorHAnsi" w:cstheme="majorHAnsi"/>
          <w:i/>
        </w:rPr>
        <w:t>ni</w:t>
      </w:r>
      <w:proofErr w:type="spellEnd"/>
      <w:r w:rsidR="001A133D" w:rsidRPr="00B03D7B">
        <w:rPr>
          <w:rFonts w:asciiTheme="majorHAnsi" w:hAnsiTheme="majorHAnsi" w:cstheme="majorHAnsi"/>
          <w:i/>
        </w:rPr>
        <w:t xml:space="preserve"> </w:t>
      </w:r>
      <w:proofErr w:type="spellStart"/>
      <w:r w:rsidR="001A133D" w:rsidRPr="00B03D7B">
        <w:rPr>
          <w:rFonts w:asciiTheme="majorHAnsi" w:hAnsiTheme="majorHAnsi" w:cstheme="majorHAnsi"/>
          <w:i/>
        </w:rPr>
        <w:t>potrebno</w:t>
      </w:r>
      <w:proofErr w:type="spellEnd"/>
      <w:r w:rsidR="001A133D" w:rsidRPr="00B03D7B">
        <w:rPr>
          <w:rFonts w:asciiTheme="majorHAnsi" w:hAnsiTheme="majorHAnsi" w:cstheme="majorHAnsi"/>
          <w:i/>
        </w:rPr>
        <w:t xml:space="preserve"> </w:t>
      </w:r>
      <w:proofErr w:type="spellStart"/>
      <w:r w:rsidR="001A133D" w:rsidRPr="00B03D7B">
        <w:rPr>
          <w:rFonts w:asciiTheme="majorHAnsi" w:hAnsiTheme="majorHAnsi" w:cstheme="majorHAnsi"/>
          <w:i/>
        </w:rPr>
        <w:t>izpolnjevati</w:t>
      </w:r>
      <w:proofErr w:type="spellEnd"/>
      <w:r w:rsidR="001A133D" w:rsidRPr="00B03D7B">
        <w:rPr>
          <w:rFonts w:asciiTheme="majorHAnsi" w:hAnsiTheme="majorHAnsi" w:cstheme="majorHAnsi"/>
          <w:i/>
        </w:rPr>
        <w:t>.</w:t>
      </w:r>
    </w:p>
    <w:p w:rsidR="001A133D" w:rsidRPr="005119C2" w:rsidRDefault="001A133D">
      <w:pPr>
        <w:rPr>
          <w:rFonts w:asciiTheme="majorHAnsi" w:hAnsiTheme="majorHAnsi" w:cstheme="majorHAnsi"/>
        </w:rPr>
      </w:pPr>
    </w:p>
    <w:p w:rsidR="00CA1835" w:rsidRPr="005119C2" w:rsidRDefault="00316D6B">
      <w:pPr>
        <w:rPr>
          <w:rFonts w:asciiTheme="majorHAnsi" w:hAnsiTheme="majorHAnsi" w:cstheme="majorHAnsi"/>
        </w:rPr>
      </w:pPr>
      <w:proofErr w:type="spellStart"/>
      <w:r w:rsidRPr="005119C2">
        <w:rPr>
          <w:rFonts w:asciiTheme="majorHAnsi" w:hAnsiTheme="majorHAnsi" w:cstheme="majorHAnsi"/>
        </w:rPr>
        <w:t>Ime</w:t>
      </w:r>
      <w:proofErr w:type="spellEnd"/>
      <w:r w:rsidRPr="005119C2">
        <w:rPr>
          <w:rFonts w:asciiTheme="majorHAnsi" w:hAnsiTheme="majorHAnsi" w:cstheme="majorHAnsi"/>
        </w:rPr>
        <w:t xml:space="preserve"> in </w:t>
      </w:r>
      <w:proofErr w:type="spellStart"/>
      <w:r w:rsidRPr="005119C2">
        <w:rPr>
          <w:rFonts w:asciiTheme="majorHAnsi" w:hAnsiTheme="majorHAnsi" w:cstheme="majorHAnsi"/>
        </w:rPr>
        <w:t>priimek</w:t>
      </w:r>
      <w:proofErr w:type="spellEnd"/>
      <w:r w:rsidRPr="005119C2">
        <w:rPr>
          <w:rFonts w:asciiTheme="majorHAnsi" w:hAnsiTheme="majorHAnsi" w:cstheme="majorHAnsi"/>
        </w:rPr>
        <w:t xml:space="preserve"> </w:t>
      </w:r>
      <w:proofErr w:type="spellStart"/>
      <w:r w:rsidRPr="005119C2">
        <w:rPr>
          <w:rFonts w:asciiTheme="majorHAnsi" w:hAnsiTheme="majorHAnsi" w:cstheme="majorHAnsi"/>
        </w:rPr>
        <w:t>izvajalca</w:t>
      </w:r>
      <w:proofErr w:type="spellEnd"/>
      <w:r w:rsidRPr="005119C2">
        <w:rPr>
          <w:rFonts w:asciiTheme="majorHAnsi" w:hAnsiTheme="majorHAnsi" w:cstheme="majorHAnsi"/>
        </w:rPr>
        <w:t>: ___________________________________________</w:t>
      </w:r>
      <w:r w:rsidR="001A133D" w:rsidRPr="005119C2">
        <w:rPr>
          <w:rFonts w:asciiTheme="majorHAnsi" w:hAnsiTheme="majorHAnsi" w:cstheme="majorHAnsi"/>
        </w:rPr>
        <w:t>_______________________</w:t>
      </w:r>
    </w:p>
    <w:p w:rsidR="00CA1835" w:rsidRPr="005119C2" w:rsidRDefault="00316D6B">
      <w:pPr>
        <w:rPr>
          <w:rFonts w:asciiTheme="majorHAnsi" w:hAnsiTheme="majorHAnsi" w:cstheme="majorHAnsi"/>
        </w:rPr>
      </w:pPr>
      <w:proofErr w:type="spellStart"/>
      <w:r w:rsidRPr="005119C2">
        <w:rPr>
          <w:rFonts w:asciiTheme="majorHAnsi" w:hAnsiTheme="majorHAnsi" w:cstheme="majorHAnsi"/>
        </w:rPr>
        <w:t>Naslov</w:t>
      </w:r>
      <w:proofErr w:type="spellEnd"/>
      <w:r w:rsidRPr="005119C2">
        <w:rPr>
          <w:rFonts w:asciiTheme="majorHAnsi" w:hAnsiTheme="majorHAnsi" w:cstheme="majorHAnsi"/>
        </w:rPr>
        <w:t xml:space="preserve"> </w:t>
      </w:r>
      <w:proofErr w:type="spellStart"/>
      <w:r w:rsidRPr="005119C2">
        <w:rPr>
          <w:rFonts w:asciiTheme="majorHAnsi" w:hAnsiTheme="majorHAnsi" w:cstheme="majorHAnsi"/>
        </w:rPr>
        <w:t>stalnega</w:t>
      </w:r>
      <w:proofErr w:type="spellEnd"/>
      <w:r w:rsidRPr="005119C2">
        <w:rPr>
          <w:rFonts w:asciiTheme="majorHAnsi" w:hAnsiTheme="majorHAnsi" w:cstheme="majorHAnsi"/>
        </w:rPr>
        <w:t xml:space="preserve"> </w:t>
      </w:r>
      <w:proofErr w:type="spellStart"/>
      <w:r w:rsidRPr="005119C2">
        <w:rPr>
          <w:rFonts w:asciiTheme="majorHAnsi" w:hAnsiTheme="majorHAnsi" w:cstheme="majorHAnsi"/>
        </w:rPr>
        <w:t>prebivališča</w:t>
      </w:r>
      <w:proofErr w:type="spellEnd"/>
      <w:r w:rsidRPr="005119C2">
        <w:rPr>
          <w:rFonts w:asciiTheme="majorHAnsi" w:hAnsiTheme="majorHAnsi" w:cstheme="majorHAnsi"/>
        </w:rPr>
        <w:t>: ______________________________________</w:t>
      </w:r>
      <w:r w:rsidR="001A133D" w:rsidRPr="005119C2">
        <w:rPr>
          <w:rFonts w:asciiTheme="majorHAnsi" w:hAnsiTheme="majorHAnsi" w:cstheme="majorHAnsi"/>
        </w:rPr>
        <w:t>______________________</w:t>
      </w:r>
      <w:r w:rsidRPr="005119C2">
        <w:rPr>
          <w:rFonts w:asciiTheme="majorHAnsi" w:hAnsiTheme="majorHAnsi" w:cstheme="majorHAnsi"/>
        </w:rPr>
        <w:t>_</w:t>
      </w:r>
      <w:r w:rsidR="005119C2">
        <w:rPr>
          <w:rFonts w:asciiTheme="majorHAnsi" w:hAnsiTheme="majorHAnsi" w:cstheme="majorHAnsi"/>
        </w:rPr>
        <w:t>_____</w:t>
      </w:r>
    </w:p>
    <w:p w:rsidR="00CA1835" w:rsidRPr="005119C2" w:rsidRDefault="00316D6B">
      <w:pPr>
        <w:rPr>
          <w:rFonts w:asciiTheme="majorHAnsi" w:hAnsiTheme="majorHAnsi" w:cstheme="majorHAnsi"/>
        </w:rPr>
      </w:pPr>
      <w:proofErr w:type="spellStart"/>
      <w:r w:rsidRPr="005119C2">
        <w:rPr>
          <w:rFonts w:asciiTheme="majorHAnsi" w:hAnsiTheme="majorHAnsi" w:cstheme="majorHAnsi"/>
        </w:rPr>
        <w:t>Kontaktni</w:t>
      </w:r>
      <w:proofErr w:type="spellEnd"/>
      <w:r w:rsidRPr="005119C2">
        <w:rPr>
          <w:rFonts w:asciiTheme="majorHAnsi" w:hAnsiTheme="majorHAnsi" w:cstheme="majorHAnsi"/>
        </w:rPr>
        <w:t xml:space="preserve"> </w:t>
      </w:r>
      <w:proofErr w:type="spellStart"/>
      <w:r w:rsidRPr="005119C2">
        <w:rPr>
          <w:rFonts w:asciiTheme="majorHAnsi" w:hAnsiTheme="majorHAnsi" w:cstheme="majorHAnsi"/>
        </w:rPr>
        <w:t>podatki</w:t>
      </w:r>
      <w:proofErr w:type="spellEnd"/>
      <w:r w:rsidRPr="005119C2">
        <w:rPr>
          <w:rFonts w:asciiTheme="majorHAnsi" w:hAnsiTheme="majorHAnsi" w:cstheme="majorHAnsi"/>
        </w:rPr>
        <w:t xml:space="preserve"> (</w:t>
      </w:r>
      <w:proofErr w:type="spellStart"/>
      <w:r w:rsidRPr="005119C2">
        <w:rPr>
          <w:rFonts w:asciiTheme="majorHAnsi" w:hAnsiTheme="majorHAnsi" w:cstheme="majorHAnsi"/>
        </w:rPr>
        <w:t>telefon</w:t>
      </w:r>
      <w:proofErr w:type="spellEnd"/>
      <w:r w:rsidRPr="005119C2">
        <w:rPr>
          <w:rFonts w:asciiTheme="majorHAnsi" w:hAnsiTheme="majorHAnsi" w:cstheme="majorHAnsi"/>
        </w:rPr>
        <w:t>, e-</w:t>
      </w:r>
      <w:proofErr w:type="spellStart"/>
      <w:r w:rsidRPr="005119C2">
        <w:rPr>
          <w:rFonts w:asciiTheme="majorHAnsi" w:hAnsiTheme="majorHAnsi" w:cstheme="majorHAnsi"/>
        </w:rPr>
        <w:t>naslov</w:t>
      </w:r>
      <w:proofErr w:type="spellEnd"/>
      <w:r w:rsidRPr="005119C2">
        <w:rPr>
          <w:rFonts w:asciiTheme="majorHAnsi" w:hAnsiTheme="majorHAnsi" w:cstheme="majorHAnsi"/>
        </w:rPr>
        <w:t>): _______________________________</w:t>
      </w:r>
      <w:r w:rsidR="001A133D" w:rsidRPr="005119C2">
        <w:rPr>
          <w:rFonts w:asciiTheme="majorHAnsi" w:hAnsiTheme="majorHAnsi" w:cstheme="majorHAnsi"/>
        </w:rPr>
        <w:t>___________________</w:t>
      </w:r>
      <w:r w:rsidRPr="005119C2">
        <w:rPr>
          <w:rFonts w:asciiTheme="majorHAnsi" w:hAnsiTheme="majorHAnsi" w:cstheme="majorHAnsi"/>
        </w:rPr>
        <w:t>_</w:t>
      </w:r>
      <w:r w:rsidR="005119C2">
        <w:rPr>
          <w:rFonts w:asciiTheme="majorHAnsi" w:hAnsiTheme="majorHAnsi" w:cstheme="majorHAnsi"/>
        </w:rPr>
        <w:t>_______________</w:t>
      </w:r>
    </w:p>
    <w:p w:rsidR="00CA1835" w:rsidRPr="005119C2" w:rsidRDefault="00316D6B">
      <w:pPr>
        <w:rPr>
          <w:rFonts w:asciiTheme="majorHAnsi" w:hAnsiTheme="majorHAnsi" w:cstheme="majorHAnsi"/>
        </w:rPr>
      </w:pPr>
      <w:proofErr w:type="spellStart"/>
      <w:r w:rsidRPr="005119C2">
        <w:rPr>
          <w:rFonts w:asciiTheme="majorHAnsi" w:hAnsiTheme="majorHAnsi" w:cstheme="majorHAnsi"/>
        </w:rPr>
        <w:t>Izobrazba</w:t>
      </w:r>
      <w:proofErr w:type="spellEnd"/>
      <w:r w:rsidRPr="005119C2">
        <w:rPr>
          <w:rFonts w:asciiTheme="majorHAnsi" w:hAnsiTheme="majorHAnsi" w:cstheme="majorHAnsi"/>
        </w:rPr>
        <w:t xml:space="preserve"> / </w:t>
      </w:r>
      <w:proofErr w:type="spellStart"/>
      <w:r w:rsidRPr="005119C2">
        <w:rPr>
          <w:rFonts w:asciiTheme="majorHAnsi" w:hAnsiTheme="majorHAnsi" w:cstheme="majorHAnsi"/>
        </w:rPr>
        <w:t>strokovni</w:t>
      </w:r>
      <w:proofErr w:type="spellEnd"/>
      <w:r w:rsidRPr="005119C2">
        <w:rPr>
          <w:rFonts w:asciiTheme="majorHAnsi" w:hAnsiTheme="majorHAnsi" w:cstheme="majorHAnsi"/>
        </w:rPr>
        <w:t xml:space="preserve"> </w:t>
      </w:r>
      <w:proofErr w:type="spellStart"/>
      <w:r w:rsidRPr="005119C2">
        <w:rPr>
          <w:rFonts w:asciiTheme="majorHAnsi" w:hAnsiTheme="majorHAnsi" w:cstheme="majorHAnsi"/>
        </w:rPr>
        <w:t>naslov</w:t>
      </w:r>
      <w:proofErr w:type="spellEnd"/>
      <w:r w:rsidRPr="005119C2">
        <w:rPr>
          <w:rFonts w:asciiTheme="majorHAnsi" w:hAnsiTheme="majorHAnsi" w:cstheme="majorHAnsi"/>
        </w:rPr>
        <w:t>: _______________________________________</w:t>
      </w:r>
      <w:r w:rsidR="001A133D" w:rsidRPr="005119C2">
        <w:rPr>
          <w:rFonts w:asciiTheme="majorHAnsi" w:hAnsiTheme="majorHAnsi" w:cstheme="majorHAnsi"/>
        </w:rPr>
        <w:t>________________</w:t>
      </w:r>
      <w:r w:rsidRPr="005119C2">
        <w:rPr>
          <w:rFonts w:asciiTheme="majorHAnsi" w:hAnsiTheme="majorHAnsi" w:cstheme="majorHAnsi"/>
        </w:rPr>
        <w:t>_</w:t>
      </w:r>
      <w:r w:rsidR="005119C2">
        <w:rPr>
          <w:rFonts w:asciiTheme="majorHAnsi" w:hAnsiTheme="majorHAnsi" w:cstheme="majorHAnsi"/>
        </w:rPr>
        <w:t>__________</w:t>
      </w:r>
    </w:p>
    <w:p w:rsidR="00CA1835" w:rsidRPr="005119C2" w:rsidRDefault="00316D6B">
      <w:pPr>
        <w:rPr>
          <w:rFonts w:asciiTheme="majorHAnsi" w:hAnsiTheme="majorHAnsi" w:cstheme="majorHAnsi"/>
        </w:rPr>
      </w:pPr>
      <w:r w:rsidRPr="005119C2">
        <w:rPr>
          <w:rFonts w:asciiTheme="majorHAnsi" w:hAnsiTheme="majorHAnsi" w:cstheme="majorHAnsi"/>
        </w:rPr>
        <w:t>Izjavljam, da:</w:t>
      </w:r>
    </w:p>
    <w:p w:rsidR="00CA1835" w:rsidRPr="005119C2" w:rsidRDefault="00316D6B">
      <w:pPr>
        <w:pStyle w:val="Oznaenseznam"/>
        <w:rPr>
          <w:rFonts w:asciiTheme="majorHAnsi" w:hAnsiTheme="majorHAnsi" w:cstheme="majorHAnsi"/>
        </w:rPr>
      </w:pPr>
      <w:r w:rsidRPr="005119C2">
        <w:rPr>
          <w:rFonts w:asciiTheme="majorHAnsi" w:hAnsiTheme="majorHAnsi" w:cstheme="majorHAnsi"/>
        </w:rPr>
        <w:t xml:space="preserve">se </w:t>
      </w:r>
      <w:proofErr w:type="spellStart"/>
      <w:r w:rsidRPr="005119C2">
        <w:rPr>
          <w:rFonts w:asciiTheme="majorHAnsi" w:hAnsiTheme="majorHAnsi" w:cstheme="majorHAnsi"/>
        </w:rPr>
        <w:t>strinjam</w:t>
      </w:r>
      <w:proofErr w:type="spellEnd"/>
      <w:r w:rsidRPr="005119C2">
        <w:rPr>
          <w:rFonts w:asciiTheme="majorHAnsi" w:hAnsiTheme="majorHAnsi" w:cstheme="majorHAnsi"/>
        </w:rPr>
        <w:t xml:space="preserve">, da </w:t>
      </w:r>
      <w:proofErr w:type="spellStart"/>
      <w:r w:rsidRPr="005119C2">
        <w:rPr>
          <w:rFonts w:asciiTheme="majorHAnsi" w:hAnsiTheme="majorHAnsi" w:cstheme="majorHAnsi"/>
        </w:rPr>
        <w:t>bom</w:t>
      </w:r>
      <w:proofErr w:type="spellEnd"/>
      <w:r w:rsidRPr="005119C2">
        <w:rPr>
          <w:rFonts w:asciiTheme="majorHAnsi" w:hAnsiTheme="majorHAnsi" w:cstheme="majorHAnsi"/>
        </w:rPr>
        <w:t xml:space="preserve"> </w:t>
      </w:r>
      <w:proofErr w:type="spellStart"/>
      <w:r w:rsidRPr="005119C2">
        <w:rPr>
          <w:rFonts w:asciiTheme="majorHAnsi" w:hAnsiTheme="majorHAnsi" w:cstheme="majorHAnsi"/>
        </w:rPr>
        <w:t>sodeloval</w:t>
      </w:r>
      <w:proofErr w:type="spellEnd"/>
      <w:r w:rsidRPr="005119C2">
        <w:rPr>
          <w:rFonts w:asciiTheme="majorHAnsi" w:hAnsiTheme="majorHAnsi" w:cstheme="majorHAnsi"/>
        </w:rPr>
        <w:t xml:space="preserve">/-a </w:t>
      </w:r>
      <w:proofErr w:type="spellStart"/>
      <w:r w:rsidRPr="005119C2">
        <w:rPr>
          <w:rFonts w:asciiTheme="majorHAnsi" w:hAnsiTheme="majorHAnsi" w:cstheme="majorHAnsi"/>
        </w:rPr>
        <w:t>kot</w:t>
      </w:r>
      <w:proofErr w:type="spellEnd"/>
      <w:r w:rsidRPr="005119C2">
        <w:rPr>
          <w:rFonts w:asciiTheme="majorHAnsi" w:hAnsiTheme="majorHAnsi" w:cstheme="majorHAnsi"/>
        </w:rPr>
        <w:t xml:space="preserve"> </w:t>
      </w:r>
      <w:proofErr w:type="spellStart"/>
      <w:r w:rsidRPr="005119C2">
        <w:rPr>
          <w:rFonts w:asciiTheme="majorHAnsi" w:hAnsiTheme="majorHAnsi" w:cstheme="majorHAnsi"/>
        </w:rPr>
        <w:t>izvajalec</w:t>
      </w:r>
      <w:proofErr w:type="spellEnd"/>
      <w:r w:rsidRPr="005119C2">
        <w:rPr>
          <w:rFonts w:asciiTheme="majorHAnsi" w:hAnsiTheme="majorHAnsi" w:cstheme="majorHAnsi"/>
        </w:rPr>
        <w:t xml:space="preserve"> </w:t>
      </w:r>
      <w:proofErr w:type="spellStart"/>
      <w:r w:rsidRPr="005119C2">
        <w:rPr>
          <w:rFonts w:asciiTheme="majorHAnsi" w:hAnsiTheme="majorHAnsi" w:cstheme="majorHAnsi"/>
        </w:rPr>
        <w:t>pri</w:t>
      </w:r>
      <w:proofErr w:type="spellEnd"/>
      <w:r w:rsidRPr="005119C2">
        <w:rPr>
          <w:rFonts w:asciiTheme="majorHAnsi" w:hAnsiTheme="majorHAnsi" w:cstheme="majorHAnsi"/>
        </w:rPr>
        <w:t xml:space="preserve"> </w:t>
      </w:r>
      <w:proofErr w:type="spellStart"/>
      <w:r w:rsidRPr="005119C2">
        <w:rPr>
          <w:rFonts w:asciiTheme="majorHAnsi" w:hAnsiTheme="majorHAnsi" w:cstheme="majorHAnsi"/>
        </w:rPr>
        <w:t>programu</w:t>
      </w:r>
      <w:proofErr w:type="spellEnd"/>
      <w:r w:rsidRPr="005119C2">
        <w:rPr>
          <w:rFonts w:asciiTheme="majorHAnsi" w:hAnsiTheme="majorHAnsi" w:cstheme="majorHAnsi"/>
        </w:rPr>
        <w:t xml:space="preserve">, </w:t>
      </w:r>
      <w:proofErr w:type="spellStart"/>
      <w:r w:rsidRPr="005119C2">
        <w:rPr>
          <w:rFonts w:asciiTheme="majorHAnsi" w:hAnsiTheme="majorHAnsi" w:cstheme="majorHAnsi"/>
        </w:rPr>
        <w:t>za</w:t>
      </w:r>
      <w:proofErr w:type="spellEnd"/>
      <w:r w:rsidRPr="005119C2">
        <w:rPr>
          <w:rFonts w:asciiTheme="majorHAnsi" w:hAnsiTheme="majorHAnsi" w:cstheme="majorHAnsi"/>
        </w:rPr>
        <w:t xml:space="preserve"> </w:t>
      </w:r>
      <w:proofErr w:type="spellStart"/>
      <w:r w:rsidRPr="005119C2">
        <w:rPr>
          <w:rFonts w:asciiTheme="majorHAnsi" w:hAnsiTheme="majorHAnsi" w:cstheme="majorHAnsi"/>
        </w:rPr>
        <w:t>katerega</w:t>
      </w:r>
      <w:proofErr w:type="spellEnd"/>
      <w:r w:rsidRPr="005119C2">
        <w:rPr>
          <w:rFonts w:asciiTheme="majorHAnsi" w:hAnsiTheme="majorHAnsi" w:cstheme="majorHAnsi"/>
        </w:rPr>
        <w:t xml:space="preserve"> </w:t>
      </w:r>
      <w:proofErr w:type="spellStart"/>
      <w:r w:rsidRPr="005119C2">
        <w:rPr>
          <w:rFonts w:asciiTheme="majorHAnsi" w:hAnsiTheme="majorHAnsi" w:cstheme="majorHAnsi"/>
        </w:rPr>
        <w:t>ponudnik</w:t>
      </w:r>
      <w:proofErr w:type="spellEnd"/>
      <w:r w:rsidRPr="005119C2">
        <w:rPr>
          <w:rFonts w:asciiTheme="majorHAnsi" w:hAnsiTheme="majorHAnsi" w:cstheme="majorHAnsi"/>
        </w:rPr>
        <w:t xml:space="preserve"> </w:t>
      </w:r>
      <w:proofErr w:type="spellStart"/>
      <w:r w:rsidR="001A133D" w:rsidRPr="005119C2">
        <w:rPr>
          <w:rFonts w:asciiTheme="majorHAnsi" w:hAnsiTheme="majorHAnsi" w:cstheme="majorHAnsi"/>
        </w:rPr>
        <w:t>o</w:t>
      </w:r>
      <w:r w:rsidRPr="005119C2">
        <w:rPr>
          <w:rFonts w:asciiTheme="majorHAnsi" w:hAnsiTheme="majorHAnsi" w:cstheme="majorHAnsi"/>
        </w:rPr>
        <w:t>ddaja</w:t>
      </w:r>
      <w:proofErr w:type="spellEnd"/>
      <w:r w:rsidRPr="005119C2">
        <w:rPr>
          <w:rFonts w:asciiTheme="majorHAnsi" w:hAnsiTheme="majorHAnsi" w:cstheme="majorHAnsi"/>
        </w:rPr>
        <w:t xml:space="preserve"> </w:t>
      </w:r>
      <w:proofErr w:type="spellStart"/>
      <w:r w:rsidRPr="005119C2">
        <w:rPr>
          <w:rFonts w:asciiTheme="majorHAnsi" w:hAnsiTheme="majorHAnsi" w:cstheme="majorHAnsi"/>
        </w:rPr>
        <w:t>prijavo</w:t>
      </w:r>
      <w:proofErr w:type="spellEnd"/>
      <w:r w:rsidRPr="005119C2">
        <w:rPr>
          <w:rFonts w:asciiTheme="majorHAnsi" w:hAnsiTheme="majorHAnsi" w:cstheme="majorHAnsi"/>
        </w:rPr>
        <w:t xml:space="preserve"> </w:t>
      </w:r>
      <w:proofErr w:type="spellStart"/>
      <w:r w:rsidRPr="005119C2">
        <w:rPr>
          <w:rFonts w:asciiTheme="majorHAnsi" w:hAnsiTheme="majorHAnsi" w:cstheme="majorHAnsi"/>
        </w:rPr>
        <w:t>na</w:t>
      </w:r>
      <w:proofErr w:type="spellEnd"/>
      <w:r w:rsidRPr="005119C2">
        <w:rPr>
          <w:rFonts w:asciiTheme="majorHAnsi" w:hAnsiTheme="majorHAnsi" w:cstheme="majorHAnsi"/>
        </w:rPr>
        <w:t xml:space="preserve"> </w:t>
      </w:r>
      <w:proofErr w:type="spellStart"/>
      <w:r w:rsidRPr="005119C2">
        <w:rPr>
          <w:rFonts w:asciiTheme="majorHAnsi" w:hAnsiTheme="majorHAnsi" w:cstheme="majorHAnsi"/>
        </w:rPr>
        <w:t>javni</w:t>
      </w:r>
      <w:proofErr w:type="spellEnd"/>
      <w:r w:rsidRPr="005119C2">
        <w:rPr>
          <w:rFonts w:asciiTheme="majorHAnsi" w:hAnsiTheme="majorHAnsi" w:cstheme="majorHAnsi"/>
        </w:rPr>
        <w:t xml:space="preserve"> </w:t>
      </w:r>
      <w:proofErr w:type="spellStart"/>
      <w:r w:rsidRPr="005119C2">
        <w:rPr>
          <w:rFonts w:asciiTheme="majorHAnsi" w:hAnsiTheme="majorHAnsi" w:cstheme="majorHAnsi"/>
        </w:rPr>
        <w:t>poziv</w:t>
      </w:r>
      <w:proofErr w:type="spellEnd"/>
      <w:r w:rsidRPr="005119C2">
        <w:rPr>
          <w:rFonts w:asciiTheme="majorHAnsi" w:hAnsiTheme="majorHAnsi" w:cstheme="majorHAnsi"/>
        </w:rPr>
        <w:t>,</w:t>
      </w:r>
    </w:p>
    <w:p w:rsidR="00CA1835" w:rsidRPr="005119C2" w:rsidRDefault="00316D6B">
      <w:pPr>
        <w:pStyle w:val="Oznaenseznam"/>
        <w:rPr>
          <w:rFonts w:asciiTheme="majorHAnsi" w:hAnsiTheme="majorHAnsi" w:cstheme="majorHAnsi"/>
        </w:rPr>
      </w:pPr>
      <w:proofErr w:type="spellStart"/>
      <w:r w:rsidRPr="005119C2">
        <w:rPr>
          <w:rFonts w:asciiTheme="majorHAnsi" w:hAnsiTheme="majorHAnsi" w:cstheme="majorHAnsi"/>
        </w:rPr>
        <w:t>sem</w:t>
      </w:r>
      <w:proofErr w:type="spellEnd"/>
      <w:r w:rsidRPr="005119C2">
        <w:rPr>
          <w:rFonts w:asciiTheme="majorHAnsi" w:hAnsiTheme="majorHAnsi" w:cstheme="majorHAnsi"/>
        </w:rPr>
        <w:t xml:space="preserve"> </w:t>
      </w:r>
      <w:proofErr w:type="spellStart"/>
      <w:r w:rsidRPr="005119C2">
        <w:rPr>
          <w:rFonts w:asciiTheme="majorHAnsi" w:hAnsiTheme="majorHAnsi" w:cstheme="majorHAnsi"/>
        </w:rPr>
        <w:t>seznanjen</w:t>
      </w:r>
      <w:proofErr w:type="spellEnd"/>
      <w:r w:rsidRPr="005119C2">
        <w:rPr>
          <w:rFonts w:asciiTheme="majorHAnsi" w:hAnsiTheme="majorHAnsi" w:cstheme="majorHAnsi"/>
        </w:rPr>
        <w:t xml:space="preserve">/-a s </w:t>
      </w:r>
      <w:proofErr w:type="spellStart"/>
      <w:r w:rsidRPr="005119C2">
        <w:rPr>
          <w:rFonts w:asciiTheme="majorHAnsi" w:hAnsiTheme="majorHAnsi" w:cstheme="majorHAnsi"/>
        </w:rPr>
        <w:t>cilji</w:t>
      </w:r>
      <w:proofErr w:type="spellEnd"/>
      <w:r w:rsidRPr="005119C2">
        <w:rPr>
          <w:rFonts w:asciiTheme="majorHAnsi" w:hAnsiTheme="majorHAnsi" w:cstheme="majorHAnsi"/>
        </w:rPr>
        <w:t>, vsebino in načinom izvedbe programa,</w:t>
      </w:r>
    </w:p>
    <w:p w:rsidR="00CA1835" w:rsidRPr="005119C2" w:rsidRDefault="00316D6B">
      <w:pPr>
        <w:pStyle w:val="Oznaenseznam"/>
        <w:rPr>
          <w:rFonts w:asciiTheme="majorHAnsi" w:hAnsiTheme="majorHAnsi" w:cstheme="majorHAnsi"/>
        </w:rPr>
      </w:pPr>
      <w:proofErr w:type="spellStart"/>
      <w:r w:rsidRPr="005119C2">
        <w:rPr>
          <w:rFonts w:asciiTheme="majorHAnsi" w:hAnsiTheme="majorHAnsi" w:cstheme="majorHAnsi"/>
        </w:rPr>
        <w:t>izpolnjujem</w:t>
      </w:r>
      <w:proofErr w:type="spellEnd"/>
      <w:r w:rsidRPr="005119C2">
        <w:rPr>
          <w:rFonts w:asciiTheme="majorHAnsi" w:hAnsiTheme="majorHAnsi" w:cstheme="majorHAnsi"/>
        </w:rPr>
        <w:t xml:space="preserve"> </w:t>
      </w:r>
      <w:proofErr w:type="spellStart"/>
      <w:r w:rsidRPr="005119C2">
        <w:rPr>
          <w:rFonts w:asciiTheme="majorHAnsi" w:hAnsiTheme="majorHAnsi" w:cstheme="majorHAnsi"/>
        </w:rPr>
        <w:t>pogoje</w:t>
      </w:r>
      <w:proofErr w:type="spellEnd"/>
      <w:r w:rsidRPr="005119C2">
        <w:rPr>
          <w:rFonts w:asciiTheme="majorHAnsi" w:hAnsiTheme="majorHAnsi" w:cstheme="majorHAnsi"/>
        </w:rPr>
        <w:t xml:space="preserve"> </w:t>
      </w:r>
      <w:proofErr w:type="spellStart"/>
      <w:r w:rsidRPr="005119C2">
        <w:rPr>
          <w:rFonts w:asciiTheme="majorHAnsi" w:hAnsiTheme="majorHAnsi" w:cstheme="majorHAnsi"/>
        </w:rPr>
        <w:t>za</w:t>
      </w:r>
      <w:proofErr w:type="spellEnd"/>
      <w:r w:rsidRPr="005119C2">
        <w:rPr>
          <w:rFonts w:asciiTheme="majorHAnsi" w:hAnsiTheme="majorHAnsi" w:cstheme="majorHAnsi"/>
        </w:rPr>
        <w:t xml:space="preserve"> </w:t>
      </w:r>
      <w:proofErr w:type="spellStart"/>
      <w:r w:rsidRPr="005119C2">
        <w:rPr>
          <w:rFonts w:asciiTheme="majorHAnsi" w:hAnsiTheme="majorHAnsi" w:cstheme="majorHAnsi"/>
        </w:rPr>
        <w:t>sodelovanje</w:t>
      </w:r>
      <w:proofErr w:type="spellEnd"/>
      <w:r w:rsidRPr="005119C2">
        <w:rPr>
          <w:rFonts w:asciiTheme="majorHAnsi" w:hAnsiTheme="majorHAnsi" w:cstheme="majorHAnsi"/>
        </w:rPr>
        <w:t>, kot jih določa razpisna dokumentacija in veljavna zakonodaja,</w:t>
      </w:r>
    </w:p>
    <w:p w:rsidR="00CA1835" w:rsidRPr="005119C2" w:rsidRDefault="00316D6B">
      <w:pPr>
        <w:pStyle w:val="Oznaenseznam"/>
        <w:rPr>
          <w:rFonts w:asciiTheme="majorHAnsi" w:hAnsiTheme="majorHAnsi" w:cstheme="majorHAnsi"/>
        </w:rPr>
      </w:pPr>
      <w:proofErr w:type="spellStart"/>
      <w:r w:rsidRPr="005119C2">
        <w:rPr>
          <w:rFonts w:asciiTheme="majorHAnsi" w:hAnsiTheme="majorHAnsi" w:cstheme="majorHAnsi"/>
        </w:rPr>
        <w:t>dajem</w:t>
      </w:r>
      <w:proofErr w:type="spellEnd"/>
      <w:r w:rsidRPr="005119C2">
        <w:rPr>
          <w:rFonts w:asciiTheme="majorHAnsi" w:hAnsiTheme="majorHAnsi" w:cstheme="majorHAnsi"/>
        </w:rPr>
        <w:t xml:space="preserve"> </w:t>
      </w:r>
      <w:proofErr w:type="spellStart"/>
      <w:r w:rsidRPr="005119C2">
        <w:rPr>
          <w:rFonts w:asciiTheme="majorHAnsi" w:hAnsiTheme="majorHAnsi" w:cstheme="majorHAnsi"/>
        </w:rPr>
        <w:t>soglasje</w:t>
      </w:r>
      <w:proofErr w:type="spellEnd"/>
      <w:r w:rsidRPr="005119C2">
        <w:rPr>
          <w:rFonts w:asciiTheme="majorHAnsi" w:hAnsiTheme="majorHAnsi" w:cstheme="majorHAnsi"/>
        </w:rPr>
        <w:t xml:space="preserve"> </w:t>
      </w:r>
      <w:proofErr w:type="spellStart"/>
      <w:r w:rsidRPr="005119C2">
        <w:rPr>
          <w:rFonts w:asciiTheme="majorHAnsi" w:hAnsiTheme="majorHAnsi" w:cstheme="majorHAnsi"/>
        </w:rPr>
        <w:t>ponudniku</w:t>
      </w:r>
      <w:proofErr w:type="spellEnd"/>
      <w:r w:rsidRPr="005119C2">
        <w:rPr>
          <w:rFonts w:asciiTheme="majorHAnsi" w:hAnsiTheme="majorHAnsi" w:cstheme="majorHAnsi"/>
        </w:rPr>
        <w:t>, da moje osebne podatke uporablja izključno za namen izvedbe javnega poziva in pogodbenih obveznosti,</w:t>
      </w:r>
    </w:p>
    <w:p w:rsidR="00CA1835" w:rsidRPr="005119C2" w:rsidRDefault="00316D6B">
      <w:pPr>
        <w:pStyle w:val="Oznaenseznam"/>
        <w:rPr>
          <w:rFonts w:asciiTheme="majorHAnsi" w:hAnsiTheme="majorHAnsi" w:cstheme="majorHAnsi"/>
        </w:rPr>
      </w:pPr>
      <w:proofErr w:type="spellStart"/>
      <w:proofErr w:type="gramStart"/>
      <w:r w:rsidRPr="005119C2">
        <w:rPr>
          <w:rFonts w:asciiTheme="majorHAnsi" w:hAnsiTheme="majorHAnsi" w:cstheme="majorHAnsi"/>
        </w:rPr>
        <w:t>sem</w:t>
      </w:r>
      <w:proofErr w:type="spellEnd"/>
      <w:proofErr w:type="gramEnd"/>
      <w:r w:rsidRPr="005119C2">
        <w:rPr>
          <w:rFonts w:asciiTheme="majorHAnsi" w:hAnsiTheme="majorHAnsi" w:cstheme="majorHAnsi"/>
        </w:rPr>
        <w:t xml:space="preserve"> </w:t>
      </w:r>
      <w:proofErr w:type="spellStart"/>
      <w:r w:rsidRPr="005119C2">
        <w:rPr>
          <w:rFonts w:asciiTheme="majorHAnsi" w:hAnsiTheme="majorHAnsi" w:cstheme="majorHAnsi"/>
        </w:rPr>
        <w:t>seznanjen</w:t>
      </w:r>
      <w:proofErr w:type="spellEnd"/>
      <w:r w:rsidRPr="005119C2">
        <w:rPr>
          <w:rFonts w:asciiTheme="majorHAnsi" w:hAnsiTheme="majorHAnsi" w:cstheme="majorHAnsi"/>
        </w:rPr>
        <w:t xml:space="preserve">/-a, da </w:t>
      </w:r>
      <w:proofErr w:type="spellStart"/>
      <w:r w:rsidRPr="005119C2">
        <w:rPr>
          <w:rFonts w:asciiTheme="majorHAnsi" w:hAnsiTheme="majorHAnsi" w:cstheme="majorHAnsi"/>
        </w:rPr>
        <w:t>lahko</w:t>
      </w:r>
      <w:proofErr w:type="spellEnd"/>
      <w:r w:rsidRPr="005119C2">
        <w:rPr>
          <w:rFonts w:asciiTheme="majorHAnsi" w:hAnsiTheme="majorHAnsi" w:cstheme="majorHAnsi"/>
        </w:rPr>
        <w:t xml:space="preserve"> naročnik preveri resničnost navedenih podatkov.</w:t>
      </w:r>
    </w:p>
    <w:p w:rsidR="00703597" w:rsidRDefault="00703597" w:rsidP="00996F1E">
      <w:pPr>
        <w:jc w:val="both"/>
        <w:rPr>
          <w:rFonts w:asciiTheme="majorHAnsi" w:hAnsiTheme="majorHAnsi" w:cstheme="majorHAnsi"/>
        </w:rPr>
      </w:pPr>
    </w:p>
    <w:p w:rsidR="001A133D" w:rsidRPr="005119C2" w:rsidRDefault="001A133D" w:rsidP="00996F1E">
      <w:pPr>
        <w:jc w:val="both"/>
        <w:rPr>
          <w:rFonts w:asciiTheme="majorHAnsi" w:hAnsiTheme="majorHAnsi" w:cstheme="majorHAnsi"/>
        </w:rPr>
      </w:pPr>
      <w:r w:rsidRPr="005119C2">
        <w:rPr>
          <w:rFonts w:asciiTheme="majorHAnsi" w:hAnsiTheme="majorHAnsi" w:cstheme="majorHAnsi"/>
        </w:rPr>
        <w:t xml:space="preserve">S </w:t>
      </w:r>
      <w:proofErr w:type="spellStart"/>
      <w:r w:rsidRPr="005119C2">
        <w:rPr>
          <w:rFonts w:asciiTheme="majorHAnsi" w:hAnsiTheme="majorHAnsi" w:cstheme="majorHAnsi"/>
        </w:rPr>
        <w:t>podpisom</w:t>
      </w:r>
      <w:proofErr w:type="spellEnd"/>
      <w:r w:rsidRPr="005119C2">
        <w:rPr>
          <w:rFonts w:asciiTheme="majorHAnsi" w:hAnsiTheme="majorHAnsi" w:cstheme="majorHAnsi"/>
        </w:rPr>
        <w:t xml:space="preserve"> </w:t>
      </w:r>
      <w:proofErr w:type="spellStart"/>
      <w:r w:rsidRPr="005119C2">
        <w:rPr>
          <w:rFonts w:asciiTheme="majorHAnsi" w:hAnsiTheme="majorHAnsi" w:cstheme="majorHAnsi"/>
        </w:rPr>
        <w:t>potrjujem</w:t>
      </w:r>
      <w:proofErr w:type="spellEnd"/>
      <w:r w:rsidRPr="005119C2">
        <w:rPr>
          <w:rFonts w:asciiTheme="majorHAnsi" w:hAnsiTheme="majorHAnsi" w:cstheme="majorHAnsi"/>
        </w:rPr>
        <w:t xml:space="preserve">, da je </w:t>
      </w:r>
      <w:proofErr w:type="spellStart"/>
      <w:r w:rsidRPr="005119C2">
        <w:rPr>
          <w:rFonts w:asciiTheme="majorHAnsi" w:hAnsiTheme="majorHAnsi" w:cstheme="majorHAnsi"/>
        </w:rPr>
        <w:t>zgornja</w:t>
      </w:r>
      <w:proofErr w:type="spellEnd"/>
      <w:r w:rsidRPr="005119C2">
        <w:rPr>
          <w:rFonts w:asciiTheme="majorHAnsi" w:hAnsiTheme="majorHAnsi" w:cstheme="majorHAnsi"/>
        </w:rPr>
        <w:t xml:space="preserve"> </w:t>
      </w:r>
      <w:proofErr w:type="spellStart"/>
      <w:r w:rsidRPr="005119C2">
        <w:rPr>
          <w:rFonts w:asciiTheme="majorHAnsi" w:hAnsiTheme="majorHAnsi" w:cstheme="majorHAnsi"/>
        </w:rPr>
        <w:t>izjava</w:t>
      </w:r>
      <w:proofErr w:type="spellEnd"/>
      <w:r w:rsidRPr="005119C2">
        <w:rPr>
          <w:rFonts w:asciiTheme="majorHAnsi" w:hAnsiTheme="majorHAnsi" w:cstheme="majorHAnsi"/>
        </w:rPr>
        <w:t xml:space="preserve"> </w:t>
      </w:r>
      <w:proofErr w:type="spellStart"/>
      <w:r w:rsidRPr="005119C2">
        <w:rPr>
          <w:rFonts w:asciiTheme="majorHAnsi" w:hAnsiTheme="majorHAnsi" w:cstheme="majorHAnsi"/>
        </w:rPr>
        <w:t>resnična</w:t>
      </w:r>
      <w:proofErr w:type="spellEnd"/>
      <w:r w:rsidRPr="005119C2">
        <w:rPr>
          <w:rFonts w:asciiTheme="majorHAnsi" w:hAnsiTheme="majorHAnsi" w:cstheme="majorHAnsi"/>
        </w:rPr>
        <w:t xml:space="preserve"> in </w:t>
      </w:r>
      <w:proofErr w:type="spellStart"/>
      <w:r w:rsidRPr="005119C2">
        <w:rPr>
          <w:rFonts w:asciiTheme="majorHAnsi" w:hAnsiTheme="majorHAnsi" w:cstheme="majorHAnsi"/>
        </w:rPr>
        <w:t>podana</w:t>
      </w:r>
      <w:proofErr w:type="spellEnd"/>
      <w:r w:rsidRPr="005119C2">
        <w:rPr>
          <w:rFonts w:asciiTheme="majorHAnsi" w:hAnsiTheme="majorHAnsi" w:cstheme="majorHAnsi"/>
        </w:rPr>
        <w:t xml:space="preserve"> </w:t>
      </w:r>
      <w:proofErr w:type="spellStart"/>
      <w:r w:rsidRPr="005119C2">
        <w:rPr>
          <w:rFonts w:asciiTheme="majorHAnsi" w:hAnsiTheme="majorHAnsi" w:cstheme="majorHAnsi"/>
        </w:rPr>
        <w:t>prostovoljno</w:t>
      </w:r>
      <w:proofErr w:type="spellEnd"/>
      <w:r w:rsidRPr="005119C2">
        <w:rPr>
          <w:rFonts w:asciiTheme="majorHAnsi" w:hAnsiTheme="majorHAnsi" w:cstheme="majorHAnsi"/>
        </w:rPr>
        <w:t>.</w:t>
      </w:r>
    </w:p>
    <w:p w:rsidR="00703597" w:rsidRDefault="00703597">
      <w:pPr>
        <w:rPr>
          <w:rFonts w:asciiTheme="majorHAnsi" w:hAnsiTheme="majorHAnsi" w:cstheme="majorHAnsi"/>
        </w:rPr>
      </w:pPr>
    </w:p>
    <w:p w:rsidR="00CA1835" w:rsidRPr="005119C2" w:rsidRDefault="00316D6B">
      <w:pPr>
        <w:rPr>
          <w:rFonts w:asciiTheme="majorHAnsi" w:hAnsiTheme="majorHAnsi" w:cstheme="majorHAnsi"/>
        </w:rPr>
      </w:pPr>
      <w:proofErr w:type="spellStart"/>
      <w:r w:rsidRPr="005119C2">
        <w:rPr>
          <w:rFonts w:asciiTheme="majorHAnsi" w:hAnsiTheme="majorHAnsi" w:cstheme="majorHAnsi"/>
        </w:rPr>
        <w:t>Kraj</w:t>
      </w:r>
      <w:proofErr w:type="spellEnd"/>
      <w:r w:rsidRPr="005119C2">
        <w:rPr>
          <w:rFonts w:asciiTheme="majorHAnsi" w:hAnsiTheme="majorHAnsi" w:cstheme="majorHAnsi"/>
        </w:rPr>
        <w:t xml:space="preserve"> in datum: ____________________</w:t>
      </w:r>
    </w:p>
    <w:p w:rsidR="00CA1835" w:rsidRPr="005119C2" w:rsidRDefault="00316D6B">
      <w:pPr>
        <w:rPr>
          <w:rFonts w:asciiTheme="majorHAnsi" w:hAnsiTheme="majorHAnsi" w:cstheme="majorHAnsi"/>
        </w:rPr>
      </w:pPr>
      <w:r w:rsidRPr="005119C2">
        <w:rPr>
          <w:rFonts w:asciiTheme="majorHAnsi" w:hAnsiTheme="majorHAnsi" w:cstheme="majorHAnsi"/>
        </w:rPr>
        <w:t>Podpis izvajalca: ____________________</w:t>
      </w:r>
    </w:p>
    <w:p w:rsidR="00CA1835" w:rsidRPr="005119C2" w:rsidRDefault="00316D6B">
      <w:pPr>
        <w:rPr>
          <w:rFonts w:asciiTheme="majorHAnsi" w:hAnsiTheme="majorHAnsi" w:cstheme="majorHAnsi"/>
        </w:rPr>
      </w:pPr>
      <w:r w:rsidRPr="005119C2">
        <w:rPr>
          <w:rFonts w:asciiTheme="majorHAnsi" w:hAnsiTheme="majorHAnsi" w:cstheme="majorHAnsi"/>
        </w:rPr>
        <w:t xml:space="preserve"> </w:t>
      </w:r>
    </w:p>
    <w:sectPr w:rsidR="00CA1835" w:rsidRPr="005119C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tevile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tevile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znaenseznam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znaenseznam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512CB"/>
    <w:rsid w:val="001A133D"/>
    <w:rsid w:val="0029639D"/>
    <w:rsid w:val="00316D6B"/>
    <w:rsid w:val="00326F90"/>
    <w:rsid w:val="005119C2"/>
    <w:rsid w:val="00703597"/>
    <w:rsid w:val="00745BDB"/>
    <w:rsid w:val="00996F1E"/>
    <w:rsid w:val="00A921B7"/>
    <w:rsid w:val="00AA1D8D"/>
    <w:rsid w:val="00B03D7B"/>
    <w:rsid w:val="00B47730"/>
    <w:rsid w:val="00B66202"/>
    <w:rsid w:val="00C7580D"/>
    <w:rsid w:val="00C96F5D"/>
    <w:rsid w:val="00CA1835"/>
    <w:rsid w:val="00CB0664"/>
    <w:rsid w:val="00EE4142"/>
    <w:rsid w:val="00F2560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13975342-C55F-4EEC-8E6C-9F32BB77D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C693F"/>
  </w:style>
  <w:style w:type="paragraph" w:styleId="Naslov1">
    <w:name w:val="heading 1"/>
    <w:basedOn w:val="Navaden"/>
    <w:next w:val="Navaden"/>
    <w:link w:val="Naslov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18BF"/>
  </w:style>
  <w:style w:type="paragraph" w:styleId="Noga">
    <w:name w:val="footer"/>
    <w:basedOn w:val="Navaden"/>
    <w:link w:val="Nog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18BF"/>
  </w:style>
  <w:style w:type="paragraph" w:styleId="Brezrazmikov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avaden"/>
    <w:next w:val="Navaden"/>
    <w:link w:val="Naslov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FC693F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AA1D8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AA1D8D"/>
  </w:style>
  <w:style w:type="paragraph" w:styleId="Telobesedila2">
    <w:name w:val="Body Text 2"/>
    <w:basedOn w:val="Navaden"/>
    <w:link w:val="Telobesedila2Znak"/>
    <w:uiPriority w:val="99"/>
    <w:unhideWhenUsed/>
    <w:rsid w:val="00AA1D8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AA1D8D"/>
  </w:style>
  <w:style w:type="paragraph" w:styleId="Telobesedila3">
    <w:name w:val="Body Text 3"/>
    <w:basedOn w:val="Navaden"/>
    <w:link w:val="Telobesedila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AA1D8D"/>
    <w:rPr>
      <w:sz w:val="16"/>
      <w:szCs w:val="16"/>
    </w:rPr>
  </w:style>
  <w:style w:type="paragraph" w:styleId="Seznam">
    <w:name w:val="List"/>
    <w:basedOn w:val="Navade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avade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avaden"/>
    <w:uiPriority w:val="99"/>
    <w:unhideWhenUsed/>
    <w:rsid w:val="00326F90"/>
    <w:pPr>
      <w:ind w:left="1080" w:hanging="360"/>
      <w:contextualSpacing/>
    </w:pPr>
  </w:style>
  <w:style w:type="paragraph" w:styleId="Oznaenseznam">
    <w:name w:val="List Bullet"/>
    <w:basedOn w:val="Navaden"/>
    <w:uiPriority w:val="99"/>
    <w:unhideWhenUsed/>
    <w:rsid w:val="00326F90"/>
    <w:pPr>
      <w:numPr>
        <w:numId w:val="1"/>
      </w:numPr>
      <w:contextualSpacing/>
    </w:pPr>
  </w:style>
  <w:style w:type="paragraph" w:styleId="Oznaenseznam2">
    <w:name w:val="List Bullet 2"/>
    <w:basedOn w:val="Navaden"/>
    <w:uiPriority w:val="99"/>
    <w:unhideWhenUsed/>
    <w:rsid w:val="00326F90"/>
    <w:pPr>
      <w:numPr>
        <w:numId w:val="2"/>
      </w:numPr>
      <w:contextualSpacing/>
    </w:pPr>
  </w:style>
  <w:style w:type="paragraph" w:styleId="Oznaenseznam3">
    <w:name w:val="List Bullet 3"/>
    <w:basedOn w:val="Navaden"/>
    <w:uiPriority w:val="99"/>
    <w:unhideWhenUsed/>
    <w:rsid w:val="00326F90"/>
    <w:pPr>
      <w:numPr>
        <w:numId w:val="3"/>
      </w:numPr>
      <w:contextualSpacing/>
    </w:pPr>
  </w:style>
  <w:style w:type="paragraph" w:styleId="Otevilenseznam">
    <w:name w:val="List Number"/>
    <w:basedOn w:val="Navaden"/>
    <w:uiPriority w:val="99"/>
    <w:unhideWhenUsed/>
    <w:rsid w:val="00326F90"/>
    <w:pPr>
      <w:numPr>
        <w:numId w:val="5"/>
      </w:numPr>
      <w:contextualSpacing/>
    </w:pPr>
  </w:style>
  <w:style w:type="paragraph" w:styleId="Otevilenseznam2">
    <w:name w:val="List Number 2"/>
    <w:basedOn w:val="Navaden"/>
    <w:uiPriority w:val="99"/>
    <w:unhideWhenUsed/>
    <w:rsid w:val="0029639D"/>
    <w:pPr>
      <w:numPr>
        <w:numId w:val="6"/>
      </w:numPr>
      <w:contextualSpacing/>
    </w:pPr>
  </w:style>
  <w:style w:type="paragraph" w:styleId="Otevilenseznam3">
    <w:name w:val="List Number 3"/>
    <w:basedOn w:val="Navaden"/>
    <w:uiPriority w:val="99"/>
    <w:unhideWhenUsed/>
    <w:rsid w:val="0029639D"/>
    <w:pPr>
      <w:numPr>
        <w:numId w:val="7"/>
      </w:numPr>
      <w:contextualSpacing/>
    </w:pPr>
  </w:style>
  <w:style w:type="paragraph" w:styleId="Seznam-nadaljevanje">
    <w:name w:val="List Continue"/>
    <w:basedOn w:val="Navaden"/>
    <w:uiPriority w:val="99"/>
    <w:unhideWhenUsed/>
    <w:rsid w:val="0029639D"/>
    <w:pPr>
      <w:spacing w:after="120"/>
      <w:ind w:left="360"/>
      <w:contextualSpacing/>
    </w:pPr>
  </w:style>
  <w:style w:type="paragraph" w:styleId="Seznam-nadaljevanje2">
    <w:name w:val="List Continue 2"/>
    <w:basedOn w:val="Navaden"/>
    <w:uiPriority w:val="99"/>
    <w:unhideWhenUsed/>
    <w:rsid w:val="0029639D"/>
    <w:pPr>
      <w:spacing w:after="120"/>
      <w:ind w:left="720"/>
      <w:contextualSpacing/>
    </w:pPr>
  </w:style>
  <w:style w:type="paragraph" w:styleId="Seznam-nadaljevanje3">
    <w:name w:val="List Continue 3"/>
    <w:basedOn w:val="Navaden"/>
    <w:uiPriority w:val="99"/>
    <w:unhideWhenUsed/>
    <w:rsid w:val="0029639D"/>
    <w:pPr>
      <w:spacing w:after="120"/>
      <w:ind w:left="1080"/>
      <w:contextualSpacing/>
    </w:pPr>
  </w:style>
  <w:style w:type="paragraph" w:styleId="Makrobesedilo">
    <w:name w:val="macro"/>
    <w:link w:val="Makrobesedilo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FC693F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repko">
    <w:name w:val="Strong"/>
    <w:basedOn w:val="Privzetapisavaodstavka"/>
    <w:uiPriority w:val="22"/>
    <w:qFormat/>
    <w:rsid w:val="00FC693F"/>
    <w:rPr>
      <w:b/>
      <w:bCs/>
    </w:rPr>
  </w:style>
  <w:style w:type="character" w:styleId="Poudarek">
    <w:name w:val="Emphasis"/>
    <w:basedOn w:val="Privzetapisavaodstavka"/>
    <w:uiPriority w:val="20"/>
    <w:qFormat/>
    <w:rsid w:val="00FC693F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C693F"/>
    <w:rPr>
      <w:b/>
      <w:bCs/>
      <w:i/>
      <w:iCs/>
      <w:color w:val="4F81BD" w:themeColor="accent1"/>
    </w:rPr>
  </w:style>
  <w:style w:type="character" w:styleId="Neenpoudarek">
    <w:name w:val="Subtle Emphasis"/>
    <w:basedOn w:val="Privzetapisavaodstavka"/>
    <w:uiPriority w:val="19"/>
    <w:qFormat/>
    <w:rsid w:val="00FC693F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FC693F"/>
    <w:rPr>
      <w:b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FC693F"/>
    <w:rPr>
      <w:smallCaps/>
      <w:color w:val="C0504D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FC693F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FC693F"/>
    <w:pPr>
      <w:outlineLvl w:val="9"/>
    </w:pPr>
  </w:style>
  <w:style w:type="table" w:styleId="Tabelamrea">
    <w:name w:val="Table Grid"/>
    <w:basedOn w:val="Navadnatabe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">
    <w:name w:val="Light Shading"/>
    <w:basedOn w:val="Navadnatabe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elseznam">
    <w:name w:val="Light List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elseznampoudarek2">
    <w:name w:val="Light List Accent 2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elseznampoudarek3">
    <w:name w:val="Light List Accent 3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elseznampoudarek4">
    <w:name w:val="Light List Accent 4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elseznampoudarek5">
    <w:name w:val="Light List Accent 5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amrea">
    <w:name w:val="Light Grid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amreapoudarek2">
    <w:name w:val="Light Grid Accent 2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amreapoudarek3">
    <w:name w:val="Light Grid Accent 3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amreapoudarek4">
    <w:name w:val="Light Grid Accent 4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amreapoudarek5">
    <w:name w:val="Light Grid Accent 5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amreapoudarek6">
    <w:name w:val="Light Grid Accent 6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enenje1">
    <w:name w:val="Medium Shading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seznam1">
    <w:name w:val="Medium Lis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seznam2">
    <w:name w:val="Medium Lis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mrea1">
    <w:name w:val="Medium Grid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mrea1poudarek2">
    <w:name w:val="Medium Grid 1 Accent 2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mrea1poudarek3">
    <w:name w:val="Medium Grid 1 Accent 3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mrea1poudarek4">
    <w:name w:val="Medium Grid 1 Accent 4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mrea1poudarek5">
    <w:name w:val="Medium Grid 1 Accent 5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mrea1poudarek6">
    <w:name w:val="Medium Grid 1 Accent 6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mrea2">
    <w:name w:val="Medium Grid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mrea3poudarek2">
    <w:name w:val="Medium Grid 3 Accent 2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mrea3poudarek3">
    <w:name w:val="Medium Grid 3 Accent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mrea3poudarek4">
    <w:name w:val="Medium Grid 3 Accent 4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mrea3poudarek5">
    <w:name w:val="Medium Grid 3 Accent 5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mrea3poudarek6">
    <w:name w:val="Medium Grid 3 Accent 6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emenseznam">
    <w:name w:val="Dark List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emenseznampoudarek2">
    <w:name w:val="Dark List Accent 2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emenseznampoudarek3">
    <w:name w:val="Dark List Accent 3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emenseznampoudarek4">
    <w:name w:val="Dark List Accent 4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emenseznampoudarek5">
    <w:name w:val="Dark List Accent 5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emenseznampoudarek6">
    <w:name w:val="Dark List Accent 6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vnosenenje">
    <w:name w:val="Colorful Shading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iseznam">
    <w:name w:val="Colorful List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vniseznampoudarek2">
    <w:name w:val="Colorful List Accent 2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venseznampoudarek3">
    <w:name w:val="Colorful List Accent 3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vniseznampoudarek4">
    <w:name w:val="Colorful List Accent 4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vniseznampoudarek5">
    <w:name w:val="Colorful List Accent 5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vnamrea">
    <w:name w:val="Colorful Grid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vnamreapoudarek2">
    <w:name w:val="Colorful Grid Accent 2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vnamreapoudarek3">
    <w:name w:val="Colorful Grid Accent 3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amreapoudarek4">
    <w:name w:val="Colorful Grid Accent 4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vnamreapoudarek5">
    <w:name w:val="Colorful Grid Accent 5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vnamreapoudarek6">
    <w:name w:val="Colorful Grid Accent 6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45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45B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F0024E-8824-4A8D-841B-D465349A7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1426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Dragojla Trivundža Tomanić</cp:lastModifiedBy>
  <cp:revision>4</cp:revision>
  <cp:lastPrinted>2026-05-29T07:29:00Z</cp:lastPrinted>
  <dcterms:created xsi:type="dcterms:W3CDTF">2026-05-15T07:59:00Z</dcterms:created>
  <dcterms:modified xsi:type="dcterms:W3CDTF">2026-05-29T10:48:00Z</dcterms:modified>
  <cp:category/>
</cp:coreProperties>
</file>