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4E" w:rsidRPr="007977E4" w:rsidRDefault="00CD2D6A">
      <w:pPr>
        <w:pStyle w:val="Naslov1"/>
        <w:rPr>
          <w:color w:val="auto"/>
          <w:sz w:val="24"/>
          <w:szCs w:val="24"/>
        </w:rPr>
      </w:pPr>
      <w:r w:rsidRPr="007977E4">
        <w:rPr>
          <w:color w:val="auto"/>
          <w:sz w:val="24"/>
          <w:szCs w:val="24"/>
        </w:rPr>
        <w:t>OBR-2</w:t>
      </w:r>
      <w:r w:rsidR="00DF3ED3">
        <w:rPr>
          <w:color w:val="auto"/>
          <w:sz w:val="24"/>
          <w:szCs w:val="24"/>
        </w:rPr>
        <w:t>A</w:t>
      </w:r>
      <w:r w:rsidR="008307E3" w:rsidRPr="007977E4">
        <w:rPr>
          <w:color w:val="auto"/>
          <w:sz w:val="24"/>
          <w:szCs w:val="24"/>
        </w:rPr>
        <w:t>: SEZNAM SODELUJOČIH IZVAJAL</w:t>
      </w:r>
      <w:bookmarkStart w:id="0" w:name="_GoBack"/>
      <w:bookmarkEnd w:id="0"/>
      <w:r w:rsidR="008307E3" w:rsidRPr="007977E4">
        <w:rPr>
          <w:color w:val="auto"/>
          <w:sz w:val="24"/>
          <w:szCs w:val="24"/>
        </w:rPr>
        <w:t>CEV</w:t>
      </w:r>
    </w:p>
    <w:p w:rsidR="000F2F85" w:rsidRDefault="00BC483D" w:rsidP="00BC483D">
      <w:pPr>
        <w:jc w:val="both"/>
        <w:rPr>
          <w:i/>
        </w:rPr>
      </w:pPr>
      <w:proofErr w:type="spellStart"/>
      <w:r w:rsidRPr="00BC483D">
        <w:rPr>
          <w:i/>
        </w:rPr>
        <w:t>Ponudnik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izpolni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spodnjo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tabelo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za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vs</w:t>
      </w:r>
      <w:r w:rsidR="000F2F85">
        <w:rPr>
          <w:i/>
        </w:rPr>
        <w:t>akega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b/>
          <w:i/>
        </w:rPr>
        <w:t>sodelujoče</w:t>
      </w:r>
      <w:r w:rsidR="000F2F85">
        <w:rPr>
          <w:b/>
          <w:i/>
        </w:rPr>
        <w:t>ga</w:t>
      </w:r>
      <w:proofErr w:type="spellEnd"/>
      <w:r w:rsidRPr="00BC483D">
        <w:rPr>
          <w:b/>
          <w:i/>
        </w:rPr>
        <w:t xml:space="preserve"> </w:t>
      </w:r>
      <w:proofErr w:type="spellStart"/>
      <w:r w:rsidRPr="00BC483D">
        <w:rPr>
          <w:b/>
          <w:i/>
        </w:rPr>
        <w:t>izvajalc</w:t>
      </w:r>
      <w:r w:rsidR="000F2F85">
        <w:rPr>
          <w:b/>
          <w:i/>
        </w:rPr>
        <w:t>a</w:t>
      </w:r>
      <w:proofErr w:type="spellEnd"/>
      <w:r w:rsidRPr="00BC483D">
        <w:rPr>
          <w:b/>
          <w:i/>
        </w:rPr>
        <w:t xml:space="preserve"> </w:t>
      </w:r>
      <w:proofErr w:type="spellStart"/>
      <w:r w:rsidRPr="00BC483D">
        <w:rPr>
          <w:b/>
          <w:i/>
        </w:rPr>
        <w:t>programa</w:t>
      </w:r>
      <w:proofErr w:type="spellEnd"/>
      <w:r w:rsidR="000F2F85">
        <w:rPr>
          <w:b/>
          <w:i/>
        </w:rPr>
        <w:t xml:space="preserve"> v </w:t>
      </w:r>
      <w:proofErr w:type="spellStart"/>
      <w:r w:rsidR="000F2F85">
        <w:rPr>
          <w:b/>
          <w:i/>
        </w:rPr>
        <w:t>okviru</w:t>
      </w:r>
      <w:proofErr w:type="spellEnd"/>
      <w:r w:rsidR="000F2F85">
        <w:rPr>
          <w:b/>
          <w:i/>
        </w:rPr>
        <w:t xml:space="preserve"> </w:t>
      </w:r>
      <w:proofErr w:type="spellStart"/>
      <w:r w:rsidR="000F2F85">
        <w:rPr>
          <w:b/>
          <w:i/>
        </w:rPr>
        <w:t>prijave</w:t>
      </w:r>
      <w:proofErr w:type="spellEnd"/>
      <w:r w:rsidR="000F2F85">
        <w:rPr>
          <w:b/>
          <w:i/>
        </w:rPr>
        <w:t xml:space="preserve"> </w:t>
      </w:r>
      <w:proofErr w:type="spellStart"/>
      <w:proofErr w:type="gramStart"/>
      <w:r w:rsidR="000F2F85">
        <w:rPr>
          <w:b/>
          <w:i/>
        </w:rPr>
        <w:t>na</w:t>
      </w:r>
      <w:proofErr w:type="spellEnd"/>
      <w:proofErr w:type="gramEnd"/>
      <w:r w:rsidR="000F2F85">
        <w:rPr>
          <w:b/>
          <w:i/>
        </w:rPr>
        <w:t xml:space="preserve"> </w:t>
      </w:r>
      <w:proofErr w:type="spellStart"/>
      <w:r w:rsidR="000F2F85">
        <w:rPr>
          <w:b/>
          <w:i/>
        </w:rPr>
        <w:t>javni</w:t>
      </w:r>
      <w:proofErr w:type="spellEnd"/>
      <w:r w:rsidR="000F2F85">
        <w:rPr>
          <w:b/>
          <w:i/>
        </w:rPr>
        <w:t xml:space="preserve"> </w:t>
      </w:r>
      <w:proofErr w:type="spellStart"/>
      <w:r w:rsidR="000F2F85">
        <w:rPr>
          <w:b/>
          <w:i/>
        </w:rPr>
        <w:t>poziv</w:t>
      </w:r>
      <w:proofErr w:type="spellEnd"/>
      <w:r w:rsidR="000F2F85">
        <w:rPr>
          <w:b/>
          <w:i/>
        </w:rPr>
        <w:t xml:space="preserve"> </w:t>
      </w:r>
      <w:proofErr w:type="spellStart"/>
      <w:r w:rsidR="000F2F85">
        <w:rPr>
          <w:b/>
          <w:i/>
        </w:rPr>
        <w:t>številka</w:t>
      </w:r>
      <w:proofErr w:type="spellEnd"/>
      <w:r w:rsidR="000F2F85">
        <w:rPr>
          <w:b/>
          <w:i/>
        </w:rPr>
        <w:t xml:space="preserve"> 604-46/2026</w:t>
      </w:r>
      <w:r w:rsidRPr="00BC483D">
        <w:rPr>
          <w:i/>
        </w:rPr>
        <w:t xml:space="preserve">, </w:t>
      </w:r>
      <w:proofErr w:type="spellStart"/>
      <w:r w:rsidRPr="00BC483D">
        <w:rPr>
          <w:i/>
        </w:rPr>
        <w:t>pri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čemer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poljubno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doda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število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tabel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glede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na</w:t>
      </w:r>
      <w:proofErr w:type="spellEnd"/>
      <w:r w:rsidR="000F2F85">
        <w:rPr>
          <w:i/>
        </w:rPr>
        <w:t xml:space="preserve"> </w:t>
      </w:r>
      <w:proofErr w:type="spellStart"/>
      <w:r w:rsidR="000F2F85">
        <w:rPr>
          <w:i/>
        </w:rPr>
        <w:t>potrebe</w:t>
      </w:r>
      <w:proofErr w:type="spellEnd"/>
      <w:r w:rsidR="000F2F85">
        <w:rPr>
          <w:i/>
        </w:rPr>
        <w:t xml:space="preserve">. </w:t>
      </w:r>
    </w:p>
    <w:p w:rsidR="00BC483D" w:rsidRPr="00BC483D" w:rsidRDefault="00BC483D" w:rsidP="00BC483D">
      <w:pPr>
        <w:jc w:val="both"/>
        <w:rPr>
          <w:i/>
        </w:rPr>
      </w:pPr>
      <w:r w:rsidRPr="00BC483D">
        <w:rPr>
          <w:i/>
        </w:rPr>
        <w:t xml:space="preserve">Z </w:t>
      </w:r>
      <w:proofErr w:type="spellStart"/>
      <w:r w:rsidRPr="00BC483D">
        <w:rPr>
          <w:i/>
        </w:rPr>
        <w:t>izpolnitvijo</w:t>
      </w:r>
      <w:proofErr w:type="spellEnd"/>
      <w:r w:rsidRPr="00BC483D">
        <w:rPr>
          <w:i/>
        </w:rPr>
        <w:t xml:space="preserve"> in </w:t>
      </w:r>
      <w:proofErr w:type="spellStart"/>
      <w:r w:rsidRPr="00BC483D">
        <w:rPr>
          <w:i/>
        </w:rPr>
        <w:t>podpisom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obrazca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ponudnik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potrjuje</w:t>
      </w:r>
      <w:proofErr w:type="spellEnd"/>
      <w:r w:rsidRPr="00BC483D">
        <w:rPr>
          <w:i/>
        </w:rPr>
        <w:t xml:space="preserve">, da so </w:t>
      </w:r>
      <w:proofErr w:type="spellStart"/>
      <w:r w:rsidRPr="00BC483D">
        <w:rPr>
          <w:i/>
        </w:rPr>
        <w:t>vsi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navedeni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podatki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točni</w:t>
      </w:r>
      <w:proofErr w:type="spellEnd"/>
      <w:r w:rsidRPr="00BC483D">
        <w:rPr>
          <w:i/>
        </w:rPr>
        <w:t xml:space="preserve"> in </w:t>
      </w:r>
      <w:proofErr w:type="spellStart"/>
      <w:r w:rsidRPr="00BC483D">
        <w:rPr>
          <w:i/>
        </w:rPr>
        <w:t>resnični</w:t>
      </w:r>
      <w:proofErr w:type="spellEnd"/>
      <w:r w:rsidRPr="00BC483D">
        <w:rPr>
          <w:i/>
        </w:rPr>
        <w:t xml:space="preserve">, </w:t>
      </w:r>
      <w:proofErr w:type="spellStart"/>
      <w:r w:rsidRPr="00BC483D">
        <w:rPr>
          <w:i/>
        </w:rPr>
        <w:t>ter</w:t>
      </w:r>
      <w:proofErr w:type="spellEnd"/>
      <w:r w:rsidRPr="00BC483D">
        <w:rPr>
          <w:i/>
        </w:rPr>
        <w:t xml:space="preserve"> da </w:t>
      </w:r>
      <w:proofErr w:type="spellStart"/>
      <w:r w:rsidRPr="00BC483D">
        <w:rPr>
          <w:i/>
        </w:rPr>
        <w:t>ima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soglasje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posameznih</w:t>
      </w:r>
      <w:proofErr w:type="spellEnd"/>
      <w:r w:rsidRPr="00BC483D">
        <w:rPr>
          <w:i/>
        </w:rPr>
        <w:t xml:space="preserve"> </w:t>
      </w:r>
      <w:proofErr w:type="spellStart"/>
      <w:r w:rsidR="00FE60F4">
        <w:rPr>
          <w:i/>
        </w:rPr>
        <w:t>izvajalcev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za</w:t>
      </w:r>
      <w:proofErr w:type="spellEnd"/>
      <w:r w:rsidRPr="00BC483D">
        <w:rPr>
          <w:i/>
        </w:rPr>
        <w:t xml:space="preserve"> </w:t>
      </w:r>
      <w:proofErr w:type="spellStart"/>
      <w:r w:rsidRPr="00BC483D">
        <w:rPr>
          <w:i/>
        </w:rPr>
        <w:t>sodelovanje</w:t>
      </w:r>
      <w:proofErr w:type="spellEnd"/>
      <w:r w:rsidRPr="00BC483D">
        <w:rPr>
          <w:i/>
        </w:rPr>
        <w:t xml:space="preserve"> v </w:t>
      </w:r>
      <w:proofErr w:type="spellStart"/>
      <w:r w:rsidRPr="00BC483D">
        <w:rPr>
          <w:i/>
        </w:rPr>
        <w:t>programu</w:t>
      </w:r>
      <w:proofErr w:type="spellEnd"/>
      <w:r w:rsidRPr="00BC483D">
        <w:rPr>
          <w:i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75"/>
        <w:gridCol w:w="7321"/>
      </w:tblGrid>
      <w:tr w:rsidR="00780347" w:rsidTr="00DF3ED3">
        <w:trPr>
          <w:trHeight w:val="408"/>
        </w:trPr>
        <w:tc>
          <w:tcPr>
            <w:tcW w:w="9296" w:type="dxa"/>
            <w:gridSpan w:val="2"/>
          </w:tcPr>
          <w:p w:rsidR="00780347" w:rsidRPr="00DF3ED3" w:rsidRDefault="00DF3ED3" w:rsidP="00780347">
            <w:pPr>
              <w:widowControl w:val="0"/>
              <w:jc w:val="both"/>
              <w:rPr>
                <w:b/>
              </w:rPr>
            </w:pPr>
            <w:r w:rsidRPr="00DF3ED3">
              <w:rPr>
                <w:b/>
              </w:rPr>
              <w:t>IZVAJALEC</w:t>
            </w:r>
            <w:r w:rsidR="000847DE">
              <w:rPr>
                <w:b/>
              </w:rPr>
              <w:t xml:space="preserve"> 1</w:t>
            </w:r>
          </w:p>
        </w:tc>
      </w:tr>
      <w:tr w:rsidR="00780347" w:rsidTr="00DF3ED3">
        <w:trPr>
          <w:trHeight w:val="556"/>
        </w:trPr>
        <w:tc>
          <w:tcPr>
            <w:tcW w:w="1975" w:type="dxa"/>
          </w:tcPr>
          <w:p w:rsidR="00780347" w:rsidRPr="00780347" w:rsidRDefault="00780347" w:rsidP="00780347">
            <w:pPr>
              <w:widowControl w:val="0"/>
              <w:rPr>
                <w:rFonts w:asciiTheme="majorHAnsi" w:hAnsiTheme="majorHAnsi" w:cstheme="majorHAnsi"/>
              </w:rPr>
            </w:pPr>
            <w:proofErr w:type="spellStart"/>
            <w:r w:rsidRPr="00780347">
              <w:rPr>
                <w:rFonts w:asciiTheme="majorHAnsi" w:hAnsiTheme="majorHAnsi" w:cstheme="majorHAnsi"/>
              </w:rPr>
              <w:t>Ime</w:t>
            </w:r>
            <w:proofErr w:type="spellEnd"/>
            <w:r w:rsidRPr="00780347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780347">
              <w:rPr>
                <w:rFonts w:asciiTheme="majorHAnsi" w:hAnsiTheme="majorHAnsi" w:cstheme="majorHAnsi"/>
              </w:rPr>
              <w:t>priimek</w:t>
            </w:r>
            <w:proofErr w:type="spellEnd"/>
            <w:r w:rsidRPr="007803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80347">
              <w:rPr>
                <w:rFonts w:asciiTheme="majorHAnsi" w:hAnsiTheme="majorHAnsi" w:cstheme="majorHAnsi"/>
              </w:rPr>
              <w:t>izvajalca</w:t>
            </w:r>
            <w:proofErr w:type="spellEnd"/>
          </w:p>
        </w:tc>
        <w:tc>
          <w:tcPr>
            <w:tcW w:w="7321" w:type="dxa"/>
          </w:tcPr>
          <w:p w:rsidR="00780347" w:rsidRDefault="00780347" w:rsidP="00780347">
            <w:pPr>
              <w:widowControl w:val="0"/>
              <w:jc w:val="both"/>
            </w:pPr>
          </w:p>
        </w:tc>
      </w:tr>
      <w:tr w:rsidR="000847DE" w:rsidTr="000847DE">
        <w:trPr>
          <w:trHeight w:val="550"/>
        </w:trPr>
        <w:tc>
          <w:tcPr>
            <w:tcW w:w="1975" w:type="dxa"/>
          </w:tcPr>
          <w:p w:rsidR="000847DE" w:rsidRPr="00780347" w:rsidRDefault="000847DE" w:rsidP="00780347">
            <w:pPr>
              <w:widowControl w:val="0"/>
              <w:rPr>
                <w:rFonts w:asciiTheme="majorHAnsi" w:hAnsiTheme="majorHAnsi" w:cstheme="majorHAnsi"/>
              </w:rPr>
            </w:pPr>
            <w:proofErr w:type="spellStart"/>
            <w:r w:rsidRPr="00780347">
              <w:rPr>
                <w:rFonts w:asciiTheme="majorHAnsi" w:hAnsiTheme="majorHAnsi" w:cstheme="majorHAnsi"/>
              </w:rPr>
              <w:t>Pridobljena</w:t>
            </w:r>
            <w:proofErr w:type="spellEnd"/>
            <w:r w:rsidRPr="007803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80347">
              <w:rPr>
                <w:rFonts w:asciiTheme="majorHAnsi" w:hAnsiTheme="majorHAnsi" w:cstheme="majorHAnsi"/>
              </w:rPr>
              <w:t>izobrazba</w:t>
            </w:r>
            <w:proofErr w:type="spellEnd"/>
          </w:p>
        </w:tc>
        <w:tc>
          <w:tcPr>
            <w:tcW w:w="7321" w:type="dxa"/>
          </w:tcPr>
          <w:p w:rsidR="000847DE" w:rsidRDefault="000847DE" w:rsidP="00780347">
            <w:pPr>
              <w:widowControl w:val="0"/>
              <w:jc w:val="both"/>
            </w:pPr>
          </w:p>
        </w:tc>
      </w:tr>
      <w:tr w:rsidR="000847DE" w:rsidTr="000847DE">
        <w:trPr>
          <w:trHeight w:val="700"/>
        </w:trPr>
        <w:tc>
          <w:tcPr>
            <w:tcW w:w="1975" w:type="dxa"/>
          </w:tcPr>
          <w:p w:rsidR="000847DE" w:rsidRPr="00780347" w:rsidRDefault="000847DE" w:rsidP="00780347">
            <w:pPr>
              <w:widowControl w:val="0"/>
              <w:rPr>
                <w:rFonts w:asciiTheme="majorHAnsi" w:hAnsiTheme="majorHAnsi" w:cstheme="majorHAnsi"/>
              </w:rPr>
            </w:pPr>
            <w:proofErr w:type="spellStart"/>
            <w:r w:rsidRPr="00780347">
              <w:rPr>
                <w:rFonts w:asciiTheme="majorHAnsi" w:hAnsiTheme="majorHAnsi" w:cstheme="majorHAnsi"/>
              </w:rPr>
              <w:t>Pravni</w:t>
            </w:r>
            <w:proofErr w:type="spellEnd"/>
            <w:r w:rsidRPr="007803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80347">
              <w:rPr>
                <w:rFonts w:asciiTheme="majorHAnsi" w:hAnsiTheme="majorHAnsi" w:cstheme="majorHAnsi"/>
              </w:rPr>
              <w:t>odnos</w:t>
            </w:r>
            <w:proofErr w:type="spellEnd"/>
            <w:r w:rsidRPr="00780347">
              <w:rPr>
                <w:rFonts w:asciiTheme="majorHAnsi" w:hAnsiTheme="majorHAnsi" w:cstheme="majorHAnsi"/>
              </w:rPr>
              <w:t xml:space="preserve"> do </w:t>
            </w:r>
            <w:proofErr w:type="spellStart"/>
            <w:r w:rsidRPr="00780347">
              <w:rPr>
                <w:rFonts w:asciiTheme="majorHAnsi" w:hAnsiTheme="majorHAnsi" w:cstheme="majorHAnsi"/>
              </w:rPr>
              <w:t>ponudnika</w:t>
            </w:r>
            <w:proofErr w:type="spellEnd"/>
          </w:p>
        </w:tc>
        <w:tc>
          <w:tcPr>
            <w:tcW w:w="7321" w:type="dxa"/>
          </w:tcPr>
          <w:p w:rsidR="000847DE" w:rsidRPr="002B682E" w:rsidRDefault="000847DE" w:rsidP="00780347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2B682E">
              <w:rPr>
                <w:i/>
                <w:sz w:val="18"/>
                <w:szCs w:val="18"/>
              </w:rPr>
              <w:t>Obkrožite</w:t>
            </w:r>
            <w:proofErr w:type="spellEnd"/>
            <w:r w:rsidRPr="002B682E">
              <w:rPr>
                <w:i/>
                <w:sz w:val="18"/>
                <w:szCs w:val="18"/>
              </w:rPr>
              <w:t>:</w:t>
            </w:r>
          </w:p>
          <w:p w:rsidR="000847DE" w:rsidRDefault="000847DE" w:rsidP="00780347">
            <w:pPr>
              <w:widowControl w:val="0"/>
              <w:jc w:val="both"/>
            </w:pPr>
            <w:proofErr w:type="spellStart"/>
            <w:r>
              <w:t>Zaposleni</w:t>
            </w:r>
            <w:proofErr w:type="spellEnd"/>
            <w:r>
              <w:t xml:space="preserve">                </w:t>
            </w:r>
            <w:proofErr w:type="spellStart"/>
            <w:r>
              <w:t>Pogodbeni</w:t>
            </w:r>
            <w:proofErr w:type="spellEnd"/>
            <w:r>
              <w:t xml:space="preserve"> </w:t>
            </w:r>
            <w:proofErr w:type="spellStart"/>
            <w:r>
              <w:t>sodelavec</w:t>
            </w:r>
            <w:proofErr w:type="spellEnd"/>
          </w:p>
        </w:tc>
      </w:tr>
      <w:tr w:rsidR="00780347" w:rsidTr="00DF3ED3">
        <w:trPr>
          <w:trHeight w:val="1070"/>
        </w:trPr>
        <w:tc>
          <w:tcPr>
            <w:tcW w:w="1975" w:type="dxa"/>
          </w:tcPr>
          <w:p w:rsidR="0043785D" w:rsidRDefault="00780347" w:rsidP="00780347">
            <w:pPr>
              <w:widowControl w:val="0"/>
              <w:rPr>
                <w:rFonts w:asciiTheme="majorHAnsi" w:hAnsiTheme="majorHAnsi" w:cstheme="majorHAnsi"/>
              </w:rPr>
            </w:pPr>
            <w:proofErr w:type="spellStart"/>
            <w:r w:rsidRPr="00780347">
              <w:rPr>
                <w:rFonts w:asciiTheme="majorHAnsi" w:hAnsiTheme="majorHAnsi" w:cstheme="majorHAnsi"/>
              </w:rPr>
              <w:t>Opis</w:t>
            </w:r>
            <w:proofErr w:type="spellEnd"/>
            <w:r w:rsidRPr="007803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3785D">
              <w:rPr>
                <w:rFonts w:asciiTheme="majorHAnsi" w:hAnsiTheme="majorHAnsi" w:cstheme="majorHAnsi"/>
              </w:rPr>
              <w:t>delovnih</w:t>
            </w:r>
            <w:proofErr w:type="spellEnd"/>
            <w:r w:rsidR="0043785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80347">
              <w:rPr>
                <w:rFonts w:asciiTheme="majorHAnsi" w:hAnsiTheme="majorHAnsi" w:cstheme="majorHAnsi"/>
              </w:rPr>
              <w:t>izkuš</w:t>
            </w:r>
            <w:r w:rsidR="0043785D">
              <w:rPr>
                <w:rFonts w:asciiTheme="majorHAnsi" w:hAnsiTheme="majorHAnsi" w:cstheme="majorHAnsi"/>
              </w:rPr>
              <w:t>enj</w:t>
            </w:r>
            <w:proofErr w:type="spellEnd"/>
            <w:r w:rsidR="0043785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3785D">
              <w:rPr>
                <w:rFonts w:asciiTheme="majorHAnsi" w:hAnsiTheme="majorHAnsi" w:cstheme="majorHAnsi"/>
              </w:rPr>
              <w:t>na</w:t>
            </w:r>
            <w:proofErr w:type="spellEnd"/>
            <w:r w:rsidR="0043785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3785D">
              <w:rPr>
                <w:rFonts w:asciiTheme="majorHAnsi" w:hAnsiTheme="majorHAnsi" w:cstheme="majorHAnsi"/>
              </w:rPr>
              <w:t>področju</w:t>
            </w:r>
            <w:proofErr w:type="spellEnd"/>
            <w:r w:rsidR="0043785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3785D">
              <w:rPr>
                <w:rFonts w:asciiTheme="majorHAnsi" w:hAnsiTheme="majorHAnsi" w:cstheme="majorHAnsi"/>
              </w:rPr>
              <w:t>varnosti</w:t>
            </w:r>
            <w:proofErr w:type="spellEnd"/>
            <w:r w:rsidR="0043785D">
              <w:rPr>
                <w:rFonts w:asciiTheme="majorHAnsi" w:hAnsiTheme="majorHAnsi" w:cstheme="majorHAnsi"/>
              </w:rPr>
              <w:t xml:space="preserve"> v </w:t>
            </w:r>
            <w:proofErr w:type="spellStart"/>
            <w:r w:rsidR="0043785D">
              <w:rPr>
                <w:rFonts w:asciiTheme="majorHAnsi" w:hAnsiTheme="majorHAnsi" w:cstheme="majorHAnsi"/>
              </w:rPr>
              <w:t>cestnem</w:t>
            </w:r>
            <w:proofErr w:type="spellEnd"/>
            <w:r w:rsidR="0043785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3785D">
              <w:rPr>
                <w:rFonts w:asciiTheme="majorHAnsi" w:hAnsiTheme="majorHAnsi" w:cstheme="majorHAnsi"/>
              </w:rPr>
              <w:t>prometu</w:t>
            </w:r>
            <w:proofErr w:type="spellEnd"/>
          </w:p>
          <w:p w:rsidR="00780347" w:rsidRPr="00780347" w:rsidRDefault="00780347" w:rsidP="00780347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321" w:type="dxa"/>
          </w:tcPr>
          <w:p w:rsidR="00780347" w:rsidRPr="000847DE" w:rsidRDefault="000847DE" w:rsidP="00780347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0847DE">
              <w:rPr>
                <w:i/>
                <w:sz w:val="18"/>
                <w:szCs w:val="18"/>
              </w:rPr>
              <w:t>Opišite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delovne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izkušnje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na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področju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varnosti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v </w:t>
            </w:r>
            <w:proofErr w:type="spellStart"/>
            <w:r w:rsidRPr="000847DE">
              <w:rPr>
                <w:i/>
                <w:sz w:val="18"/>
                <w:szCs w:val="18"/>
              </w:rPr>
              <w:t>prometu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z </w:t>
            </w:r>
            <w:proofErr w:type="spellStart"/>
            <w:r w:rsidRPr="000847DE">
              <w:rPr>
                <w:i/>
                <w:sz w:val="18"/>
                <w:szCs w:val="18"/>
              </w:rPr>
              <w:t>navedbo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obdobja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izvajanja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del, </w:t>
            </w:r>
            <w:proofErr w:type="spellStart"/>
            <w:r w:rsidRPr="000847DE">
              <w:rPr>
                <w:i/>
                <w:sz w:val="18"/>
                <w:szCs w:val="18"/>
              </w:rPr>
              <w:t>področja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dela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847DE">
              <w:rPr>
                <w:i/>
                <w:sz w:val="18"/>
                <w:szCs w:val="18"/>
              </w:rPr>
              <w:t>opisa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relevantnih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izkušenj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in </w:t>
            </w:r>
            <w:proofErr w:type="spellStart"/>
            <w:r w:rsidRPr="000847DE">
              <w:rPr>
                <w:i/>
                <w:sz w:val="18"/>
                <w:szCs w:val="18"/>
              </w:rPr>
              <w:t>navedbo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organizacije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oziroma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naročnika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847DE">
              <w:rPr>
                <w:i/>
                <w:sz w:val="18"/>
                <w:szCs w:val="18"/>
              </w:rPr>
              <w:t>pri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katerem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so bile </w:t>
            </w:r>
            <w:proofErr w:type="spellStart"/>
            <w:r w:rsidRPr="000847DE">
              <w:rPr>
                <w:i/>
                <w:sz w:val="18"/>
                <w:szCs w:val="18"/>
              </w:rPr>
              <w:t>izkušnje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pridobljene</w:t>
            </w:r>
            <w:proofErr w:type="spellEnd"/>
            <w:r w:rsidRPr="000847DE">
              <w:rPr>
                <w:i/>
                <w:sz w:val="18"/>
                <w:szCs w:val="18"/>
              </w:rPr>
              <w:t>.</w:t>
            </w:r>
          </w:p>
          <w:p w:rsidR="00780347" w:rsidRDefault="00780347" w:rsidP="00780347">
            <w:pPr>
              <w:widowControl w:val="0"/>
              <w:jc w:val="both"/>
            </w:pPr>
          </w:p>
          <w:p w:rsidR="00780347" w:rsidRDefault="00780347" w:rsidP="00780347">
            <w:pPr>
              <w:widowControl w:val="0"/>
              <w:jc w:val="both"/>
            </w:pPr>
          </w:p>
          <w:p w:rsidR="00780347" w:rsidRDefault="00780347" w:rsidP="00780347">
            <w:pPr>
              <w:widowControl w:val="0"/>
              <w:jc w:val="both"/>
            </w:pPr>
          </w:p>
          <w:p w:rsidR="00780347" w:rsidRDefault="00780347" w:rsidP="00780347">
            <w:pPr>
              <w:widowControl w:val="0"/>
              <w:jc w:val="both"/>
            </w:pPr>
          </w:p>
          <w:p w:rsidR="00780347" w:rsidRDefault="00780347" w:rsidP="00780347">
            <w:pPr>
              <w:widowControl w:val="0"/>
              <w:jc w:val="both"/>
            </w:pPr>
          </w:p>
          <w:p w:rsidR="00780347" w:rsidRDefault="00780347" w:rsidP="00780347">
            <w:pPr>
              <w:widowControl w:val="0"/>
              <w:jc w:val="both"/>
            </w:pPr>
          </w:p>
          <w:p w:rsidR="00780347" w:rsidRDefault="00780347" w:rsidP="00780347">
            <w:pPr>
              <w:widowControl w:val="0"/>
              <w:jc w:val="both"/>
            </w:pPr>
          </w:p>
          <w:p w:rsidR="00780347" w:rsidRDefault="00780347" w:rsidP="00780347">
            <w:pPr>
              <w:widowControl w:val="0"/>
              <w:jc w:val="both"/>
            </w:pPr>
          </w:p>
          <w:p w:rsidR="00780347" w:rsidRDefault="00780347" w:rsidP="00780347">
            <w:pPr>
              <w:widowControl w:val="0"/>
              <w:jc w:val="both"/>
            </w:pPr>
          </w:p>
          <w:p w:rsidR="00780347" w:rsidRDefault="00780347" w:rsidP="00780347">
            <w:pPr>
              <w:widowControl w:val="0"/>
              <w:jc w:val="both"/>
            </w:pPr>
          </w:p>
          <w:p w:rsidR="00780347" w:rsidRDefault="00780347" w:rsidP="00780347">
            <w:pPr>
              <w:widowControl w:val="0"/>
              <w:jc w:val="both"/>
            </w:pPr>
          </w:p>
          <w:p w:rsidR="00780347" w:rsidRDefault="00780347" w:rsidP="00780347">
            <w:pPr>
              <w:widowControl w:val="0"/>
              <w:jc w:val="both"/>
            </w:pPr>
          </w:p>
          <w:p w:rsidR="00780347" w:rsidRDefault="00780347" w:rsidP="00780347">
            <w:pPr>
              <w:widowControl w:val="0"/>
              <w:jc w:val="both"/>
            </w:pPr>
          </w:p>
          <w:p w:rsidR="00780347" w:rsidRDefault="00780347" w:rsidP="00780347">
            <w:pPr>
              <w:widowControl w:val="0"/>
              <w:jc w:val="both"/>
            </w:pPr>
          </w:p>
          <w:p w:rsidR="00780347" w:rsidRDefault="00780347" w:rsidP="00780347">
            <w:pPr>
              <w:widowControl w:val="0"/>
              <w:jc w:val="both"/>
            </w:pPr>
          </w:p>
          <w:p w:rsidR="00780347" w:rsidRDefault="00780347" w:rsidP="00780347">
            <w:pPr>
              <w:widowControl w:val="0"/>
              <w:jc w:val="both"/>
            </w:pPr>
          </w:p>
          <w:p w:rsidR="00780347" w:rsidRDefault="00780347" w:rsidP="00780347">
            <w:pPr>
              <w:widowControl w:val="0"/>
              <w:jc w:val="both"/>
            </w:pPr>
          </w:p>
        </w:tc>
      </w:tr>
      <w:tr w:rsidR="000847DE" w:rsidTr="00914CFD">
        <w:trPr>
          <w:trHeight w:val="1070"/>
        </w:trPr>
        <w:tc>
          <w:tcPr>
            <w:tcW w:w="9296" w:type="dxa"/>
            <w:gridSpan w:val="2"/>
          </w:tcPr>
          <w:p w:rsidR="000847DE" w:rsidRPr="000F2F85" w:rsidRDefault="000847DE" w:rsidP="00780347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0F2F85">
              <w:rPr>
                <w:i/>
                <w:sz w:val="18"/>
                <w:szCs w:val="18"/>
              </w:rPr>
              <w:t>Obvezne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priloge</w:t>
            </w:r>
            <w:proofErr w:type="spellEnd"/>
            <w:r w:rsidRPr="000F2F85">
              <w:rPr>
                <w:i/>
                <w:sz w:val="18"/>
                <w:szCs w:val="18"/>
              </w:rPr>
              <w:t>:</w:t>
            </w:r>
          </w:p>
          <w:p w:rsidR="000847DE" w:rsidRPr="000F2F85" w:rsidRDefault="000847DE" w:rsidP="000F2F85">
            <w:pPr>
              <w:pStyle w:val="Odstavekseznama"/>
              <w:widowControl w:val="0"/>
              <w:numPr>
                <w:ilvl w:val="0"/>
                <w:numId w:val="12"/>
              </w:numPr>
              <w:jc w:val="both"/>
              <w:rPr>
                <w:i/>
                <w:sz w:val="18"/>
                <w:szCs w:val="18"/>
              </w:rPr>
            </w:pPr>
            <w:proofErr w:type="spellStart"/>
            <w:r w:rsidRPr="000F2F85">
              <w:rPr>
                <w:i/>
                <w:sz w:val="18"/>
                <w:szCs w:val="18"/>
              </w:rPr>
              <w:t>Fotokopija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diplome</w:t>
            </w:r>
            <w:proofErr w:type="spellEnd"/>
            <w:r w:rsidR="000F2F85">
              <w:rPr>
                <w:i/>
                <w:sz w:val="18"/>
                <w:szCs w:val="18"/>
              </w:rPr>
              <w:t>;</w:t>
            </w:r>
          </w:p>
          <w:p w:rsidR="000847DE" w:rsidRPr="000F2F85" w:rsidRDefault="000F2F85" w:rsidP="000F2F85">
            <w:pPr>
              <w:pStyle w:val="Odstavekseznama"/>
              <w:widowControl w:val="0"/>
              <w:numPr>
                <w:ilvl w:val="0"/>
                <w:numId w:val="12"/>
              </w:numPr>
              <w:jc w:val="both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I</w:t>
            </w:r>
            <w:r w:rsidR="000847DE" w:rsidRPr="000F2F85">
              <w:rPr>
                <w:i/>
                <w:sz w:val="18"/>
                <w:szCs w:val="18"/>
              </w:rPr>
              <w:t>zpolnjen</w:t>
            </w:r>
            <w:proofErr w:type="spellEnd"/>
            <w:r w:rsidR="000847DE"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0847DE" w:rsidRPr="000F2F85">
              <w:rPr>
                <w:i/>
                <w:sz w:val="18"/>
                <w:szCs w:val="18"/>
              </w:rPr>
              <w:t>obrazec</w:t>
            </w:r>
            <w:proofErr w:type="spellEnd"/>
            <w:r w:rsidR="000847DE" w:rsidRPr="000F2F85">
              <w:rPr>
                <w:i/>
                <w:sz w:val="18"/>
                <w:szCs w:val="18"/>
              </w:rPr>
              <w:t xml:space="preserve"> OBR-2B: </w:t>
            </w:r>
            <w:proofErr w:type="spellStart"/>
            <w:r w:rsidR="000847DE" w:rsidRPr="000F2F85">
              <w:rPr>
                <w:i/>
                <w:sz w:val="18"/>
                <w:szCs w:val="18"/>
              </w:rPr>
              <w:t>Izjava</w:t>
            </w:r>
            <w:proofErr w:type="spellEnd"/>
            <w:r w:rsidR="000847DE" w:rsidRPr="000F2F85">
              <w:rPr>
                <w:i/>
                <w:sz w:val="18"/>
                <w:szCs w:val="18"/>
              </w:rPr>
              <w:t xml:space="preserve"> o </w:t>
            </w:r>
            <w:proofErr w:type="spellStart"/>
            <w:r w:rsidR="000847DE" w:rsidRPr="000F2F85">
              <w:rPr>
                <w:i/>
                <w:sz w:val="18"/>
                <w:szCs w:val="18"/>
              </w:rPr>
              <w:t>soglasju</w:t>
            </w:r>
            <w:proofErr w:type="spellEnd"/>
            <w:r w:rsidR="000847DE"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0847DE" w:rsidRPr="000F2F85">
              <w:rPr>
                <w:i/>
                <w:sz w:val="18"/>
                <w:szCs w:val="18"/>
              </w:rPr>
              <w:t>za</w:t>
            </w:r>
            <w:proofErr w:type="spellEnd"/>
            <w:r w:rsidR="000847DE"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0847DE" w:rsidRPr="000F2F85">
              <w:rPr>
                <w:i/>
                <w:sz w:val="18"/>
                <w:szCs w:val="18"/>
              </w:rPr>
              <w:t>sodelovanje</w:t>
            </w:r>
            <w:proofErr w:type="spellEnd"/>
            <w:r w:rsidR="000847DE" w:rsidRPr="000F2F85">
              <w:rPr>
                <w:i/>
                <w:sz w:val="18"/>
                <w:szCs w:val="18"/>
              </w:rPr>
              <w:t xml:space="preserve"> v </w:t>
            </w:r>
            <w:proofErr w:type="spellStart"/>
            <w:r w:rsidR="000847DE" w:rsidRPr="000F2F85">
              <w:rPr>
                <w:i/>
                <w:sz w:val="18"/>
                <w:szCs w:val="18"/>
              </w:rPr>
              <w:t>pr</w:t>
            </w:r>
            <w:r w:rsidRPr="000F2F85">
              <w:rPr>
                <w:i/>
                <w:sz w:val="18"/>
                <w:szCs w:val="18"/>
              </w:rPr>
              <w:t>ogramu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za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vsakega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sodelujočega</w:t>
            </w:r>
            <w:proofErr w:type="spellEnd"/>
            <w:r w:rsidR="000847DE"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0847DE" w:rsidRPr="000F2F85">
              <w:rPr>
                <w:i/>
                <w:sz w:val="18"/>
                <w:szCs w:val="18"/>
              </w:rPr>
              <w:t>izvajalca</w:t>
            </w:r>
            <w:proofErr w:type="spellEnd"/>
            <w:r w:rsidR="000847DE" w:rsidRPr="000F2F85">
              <w:rPr>
                <w:i/>
                <w:sz w:val="18"/>
                <w:szCs w:val="18"/>
              </w:rPr>
              <w:t>;</w:t>
            </w:r>
          </w:p>
          <w:p w:rsidR="000847DE" w:rsidRPr="000F2F85" w:rsidRDefault="000F2F85" w:rsidP="000F2F85">
            <w:pPr>
              <w:pStyle w:val="Odstavekseznama"/>
              <w:widowControl w:val="0"/>
              <w:numPr>
                <w:ilvl w:val="0"/>
                <w:numId w:val="12"/>
              </w:numPr>
              <w:jc w:val="both"/>
              <w:rPr>
                <w:i/>
              </w:rPr>
            </w:pPr>
            <w:proofErr w:type="spellStart"/>
            <w:r>
              <w:rPr>
                <w:i/>
                <w:sz w:val="18"/>
                <w:szCs w:val="18"/>
              </w:rPr>
              <w:t>P</w:t>
            </w:r>
            <w:r w:rsidRPr="000F2F85">
              <w:rPr>
                <w:i/>
                <w:sz w:val="18"/>
                <w:szCs w:val="18"/>
              </w:rPr>
              <w:t>otrdilo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iz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kazenskih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evidenc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F2F85">
              <w:rPr>
                <w:i/>
                <w:sz w:val="18"/>
                <w:szCs w:val="18"/>
              </w:rPr>
              <w:t>ki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ne </w:t>
            </w:r>
            <w:proofErr w:type="spellStart"/>
            <w:r w:rsidRPr="000F2F85">
              <w:rPr>
                <w:i/>
                <w:sz w:val="18"/>
                <w:szCs w:val="18"/>
              </w:rPr>
              <w:t>sme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biti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starejše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0F2F85">
              <w:rPr>
                <w:i/>
                <w:sz w:val="18"/>
                <w:szCs w:val="18"/>
              </w:rPr>
              <w:t>od</w:t>
            </w:r>
            <w:proofErr w:type="gramEnd"/>
            <w:r w:rsidRPr="000F2F85">
              <w:rPr>
                <w:i/>
                <w:sz w:val="18"/>
                <w:szCs w:val="18"/>
              </w:rPr>
              <w:t xml:space="preserve"> 30 </w:t>
            </w:r>
            <w:proofErr w:type="spellStart"/>
            <w:r w:rsidRPr="000F2F85">
              <w:rPr>
                <w:i/>
                <w:sz w:val="18"/>
                <w:szCs w:val="18"/>
              </w:rPr>
              <w:t>dni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ali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izpolnjen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obrazec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OBR-2C, da </w:t>
            </w:r>
            <w:proofErr w:type="spellStart"/>
            <w:r w:rsidRPr="000F2F85">
              <w:rPr>
                <w:i/>
                <w:sz w:val="18"/>
                <w:szCs w:val="18"/>
              </w:rPr>
              <w:t>lahko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podatke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v </w:t>
            </w:r>
            <w:proofErr w:type="spellStart"/>
            <w:r w:rsidRPr="000F2F85">
              <w:rPr>
                <w:i/>
                <w:sz w:val="18"/>
                <w:szCs w:val="18"/>
              </w:rPr>
              <w:t>njegovem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imenu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pridobi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agencija</w:t>
            </w:r>
            <w:proofErr w:type="spellEnd"/>
            <w:r w:rsidRPr="000F2F85">
              <w:rPr>
                <w:i/>
                <w:sz w:val="18"/>
                <w:szCs w:val="18"/>
              </w:rPr>
              <w:t>.</w:t>
            </w:r>
          </w:p>
        </w:tc>
      </w:tr>
    </w:tbl>
    <w:p w:rsidR="00780347" w:rsidRDefault="00780347" w:rsidP="00F01A59">
      <w:pPr>
        <w:jc w:val="both"/>
      </w:pPr>
    </w:p>
    <w:p w:rsidR="000F2F85" w:rsidRDefault="000F2F85">
      <w: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75"/>
        <w:gridCol w:w="7321"/>
      </w:tblGrid>
      <w:tr w:rsidR="000847DE" w:rsidTr="004F7721">
        <w:trPr>
          <w:trHeight w:val="408"/>
        </w:trPr>
        <w:tc>
          <w:tcPr>
            <w:tcW w:w="9296" w:type="dxa"/>
            <w:gridSpan w:val="2"/>
          </w:tcPr>
          <w:p w:rsidR="000847DE" w:rsidRPr="00DF3ED3" w:rsidRDefault="000847DE" w:rsidP="004F7721">
            <w:pPr>
              <w:widowControl w:val="0"/>
              <w:jc w:val="both"/>
              <w:rPr>
                <w:b/>
              </w:rPr>
            </w:pPr>
            <w:r w:rsidRPr="00DF3ED3">
              <w:rPr>
                <w:b/>
              </w:rPr>
              <w:lastRenderedPageBreak/>
              <w:t>IZVAJALEC</w:t>
            </w:r>
            <w:r>
              <w:rPr>
                <w:b/>
              </w:rPr>
              <w:t xml:space="preserve"> 2</w:t>
            </w:r>
          </w:p>
        </w:tc>
      </w:tr>
      <w:tr w:rsidR="000847DE" w:rsidTr="004F7721">
        <w:trPr>
          <w:trHeight w:val="556"/>
        </w:trPr>
        <w:tc>
          <w:tcPr>
            <w:tcW w:w="1975" w:type="dxa"/>
          </w:tcPr>
          <w:p w:rsidR="000847DE" w:rsidRPr="00780347" w:rsidRDefault="000847DE" w:rsidP="004F7721">
            <w:pPr>
              <w:widowControl w:val="0"/>
              <w:rPr>
                <w:rFonts w:asciiTheme="majorHAnsi" w:hAnsiTheme="majorHAnsi" w:cstheme="majorHAnsi"/>
              </w:rPr>
            </w:pPr>
            <w:proofErr w:type="spellStart"/>
            <w:r w:rsidRPr="00780347">
              <w:rPr>
                <w:rFonts w:asciiTheme="majorHAnsi" w:hAnsiTheme="majorHAnsi" w:cstheme="majorHAnsi"/>
              </w:rPr>
              <w:t>Ime</w:t>
            </w:r>
            <w:proofErr w:type="spellEnd"/>
            <w:r w:rsidRPr="00780347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780347">
              <w:rPr>
                <w:rFonts w:asciiTheme="majorHAnsi" w:hAnsiTheme="majorHAnsi" w:cstheme="majorHAnsi"/>
              </w:rPr>
              <w:t>priimek</w:t>
            </w:r>
            <w:proofErr w:type="spellEnd"/>
            <w:r w:rsidRPr="007803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80347">
              <w:rPr>
                <w:rFonts w:asciiTheme="majorHAnsi" w:hAnsiTheme="majorHAnsi" w:cstheme="majorHAnsi"/>
              </w:rPr>
              <w:t>izvajalca</w:t>
            </w:r>
            <w:proofErr w:type="spellEnd"/>
          </w:p>
        </w:tc>
        <w:tc>
          <w:tcPr>
            <w:tcW w:w="7321" w:type="dxa"/>
          </w:tcPr>
          <w:p w:rsidR="000847DE" w:rsidRDefault="000847DE" w:rsidP="004F7721">
            <w:pPr>
              <w:widowControl w:val="0"/>
              <w:jc w:val="both"/>
            </w:pPr>
          </w:p>
        </w:tc>
      </w:tr>
      <w:tr w:rsidR="000847DE" w:rsidTr="004F7721">
        <w:trPr>
          <w:trHeight w:val="550"/>
        </w:trPr>
        <w:tc>
          <w:tcPr>
            <w:tcW w:w="1975" w:type="dxa"/>
          </w:tcPr>
          <w:p w:rsidR="000847DE" w:rsidRPr="00780347" w:rsidRDefault="000847DE" w:rsidP="004F7721">
            <w:pPr>
              <w:widowControl w:val="0"/>
              <w:rPr>
                <w:rFonts w:asciiTheme="majorHAnsi" w:hAnsiTheme="majorHAnsi" w:cstheme="majorHAnsi"/>
              </w:rPr>
            </w:pPr>
            <w:proofErr w:type="spellStart"/>
            <w:r w:rsidRPr="00780347">
              <w:rPr>
                <w:rFonts w:asciiTheme="majorHAnsi" w:hAnsiTheme="majorHAnsi" w:cstheme="majorHAnsi"/>
              </w:rPr>
              <w:t>Pridobljena</w:t>
            </w:r>
            <w:proofErr w:type="spellEnd"/>
            <w:r w:rsidRPr="007803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80347">
              <w:rPr>
                <w:rFonts w:asciiTheme="majorHAnsi" w:hAnsiTheme="majorHAnsi" w:cstheme="majorHAnsi"/>
              </w:rPr>
              <w:t>izobrazba</w:t>
            </w:r>
            <w:proofErr w:type="spellEnd"/>
          </w:p>
        </w:tc>
        <w:tc>
          <w:tcPr>
            <w:tcW w:w="7321" w:type="dxa"/>
          </w:tcPr>
          <w:p w:rsidR="000847DE" w:rsidRDefault="000847DE" w:rsidP="004F7721">
            <w:pPr>
              <w:widowControl w:val="0"/>
              <w:jc w:val="both"/>
            </w:pPr>
          </w:p>
        </w:tc>
      </w:tr>
      <w:tr w:rsidR="000847DE" w:rsidTr="004F7721">
        <w:trPr>
          <w:trHeight w:val="700"/>
        </w:trPr>
        <w:tc>
          <w:tcPr>
            <w:tcW w:w="1975" w:type="dxa"/>
          </w:tcPr>
          <w:p w:rsidR="000847DE" w:rsidRPr="00780347" w:rsidRDefault="000847DE" w:rsidP="004F7721">
            <w:pPr>
              <w:widowControl w:val="0"/>
              <w:rPr>
                <w:rFonts w:asciiTheme="majorHAnsi" w:hAnsiTheme="majorHAnsi" w:cstheme="majorHAnsi"/>
              </w:rPr>
            </w:pPr>
            <w:proofErr w:type="spellStart"/>
            <w:r w:rsidRPr="00780347">
              <w:rPr>
                <w:rFonts w:asciiTheme="majorHAnsi" w:hAnsiTheme="majorHAnsi" w:cstheme="majorHAnsi"/>
              </w:rPr>
              <w:t>Pravni</w:t>
            </w:r>
            <w:proofErr w:type="spellEnd"/>
            <w:r w:rsidRPr="007803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80347">
              <w:rPr>
                <w:rFonts w:asciiTheme="majorHAnsi" w:hAnsiTheme="majorHAnsi" w:cstheme="majorHAnsi"/>
              </w:rPr>
              <w:t>odnos</w:t>
            </w:r>
            <w:proofErr w:type="spellEnd"/>
            <w:r w:rsidRPr="00780347">
              <w:rPr>
                <w:rFonts w:asciiTheme="majorHAnsi" w:hAnsiTheme="majorHAnsi" w:cstheme="majorHAnsi"/>
              </w:rPr>
              <w:t xml:space="preserve"> do </w:t>
            </w:r>
            <w:proofErr w:type="spellStart"/>
            <w:r w:rsidRPr="00780347">
              <w:rPr>
                <w:rFonts w:asciiTheme="majorHAnsi" w:hAnsiTheme="majorHAnsi" w:cstheme="majorHAnsi"/>
              </w:rPr>
              <w:t>ponudnika</w:t>
            </w:r>
            <w:proofErr w:type="spellEnd"/>
          </w:p>
        </w:tc>
        <w:tc>
          <w:tcPr>
            <w:tcW w:w="7321" w:type="dxa"/>
          </w:tcPr>
          <w:p w:rsidR="000847DE" w:rsidRPr="002B682E" w:rsidRDefault="000847DE" w:rsidP="004F7721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2B682E">
              <w:rPr>
                <w:i/>
                <w:sz w:val="18"/>
                <w:szCs w:val="18"/>
              </w:rPr>
              <w:t>Obkrožite</w:t>
            </w:r>
            <w:proofErr w:type="spellEnd"/>
            <w:r w:rsidRPr="002B682E">
              <w:rPr>
                <w:i/>
                <w:sz w:val="18"/>
                <w:szCs w:val="18"/>
              </w:rPr>
              <w:t>:</w:t>
            </w:r>
          </w:p>
          <w:p w:rsidR="000847DE" w:rsidRDefault="000847DE" w:rsidP="004F7721">
            <w:pPr>
              <w:widowControl w:val="0"/>
              <w:jc w:val="both"/>
            </w:pPr>
            <w:proofErr w:type="spellStart"/>
            <w:r>
              <w:t>Zaposleni</w:t>
            </w:r>
            <w:proofErr w:type="spellEnd"/>
            <w:r>
              <w:t xml:space="preserve">                </w:t>
            </w:r>
            <w:proofErr w:type="spellStart"/>
            <w:r>
              <w:t>Pogodbeni</w:t>
            </w:r>
            <w:proofErr w:type="spellEnd"/>
            <w:r>
              <w:t xml:space="preserve"> </w:t>
            </w:r>
            <w:proofErr w:type="spellStart"/>
            <w:r>
              <w:t>sodelavec</w:t>
            </w:r>
            <w:proofErr w:type="spellEnd"/>
          </w:p>
        </w:tc>
      </w:tr>
      <w:tr w:rsidR="000847DE" w:rsidTr="004F7721">
        <w:trPr>
          <w:trHeight w:val="1070"/>
        </w:trPr>
        <w:tc>
          <w:tcPr>
            <w:tcW w:w="1975" w:type="dxa"/>
          </w:tcPr>
          <w:p w:rsidR="000847DE" w:rsidRDefault="000847DE" w:rsidP="004F7721">
            <w:pPr>
              <w:widowControl w:val="0"/>
              <w:rPr>
                <w:rFonts w:asciiTheme="majorHAnsi" w:hAnsiTheme="majorHAnsi" w:cstheme="majorHAnsi"/>
              </w:rPr>
            </w:pPr>
            <w:proofErr w:type="spellStart"/>
            <w:r w:rsidRPr="00780347">
              <w:rPr>
                <w:rFonts w:asciiTheme="majorHAnsi" w:hAnsiTheme="majorHAnsi" w:cstheme="majorHAnsi"/>
              </w:rPr>
              <w:t>Opis</w:t>
            </w:r>
            <w:proofErr w:type="spellEnd"/>
            <w:r w:rsidRPr="007803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delovnih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80347">
              <w:rPr>
                <w:rFonts w:asciiTheme="majorHAnsi" w:hAnsiTheme="majorHAnsi" w:cstheme="majorHAnsi"/>
              </w:rPr>
              <w:t>izkuš</w:t>
            </w:r>
            <w:r>
              <w:rPr>
                <w:rFonts w:asciiTheme="majorHAnsi" w:hAnsiTheme="majorHAnsi" w:cstheme="majorHAnsi"/>
              </w:rPr>
              <w:t>enj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področju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varnosti</w:t>
            </w:r>
            <w:proofErr w:type="spellEnd"/>
            <w:r>
              <w:rPr>
                <w:rFonts w:asciiTheme="majorHAnsi" w:hAnsiTheme="majorHAnsi" w:cstheme="majorHAnsi"/>
              </w:rPr>
              <w:t xml:space="preserve"> v </w:t>
            </w:r>
            <w:proofErr w:type="spellStart"/>
            <w:r>
              <w:rPr>
                <w:rFonts w:asciiTheme="majorHAnsi" w:hAnsiTheme="majorHAnsi" w:cstheme="majorHAnsi"/>
              </w:rPr>
              <w:t>cestnem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prometu</w:t>
            </w:r>
            <w:proofErr w:type="spellEnd"/>
          </w:p>
          <w:p w:rsidR="000847DE" w:rsidRPr="00780347" w:rsidRDefault="000847DE" w:rsidP="004F7721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321" w:type="dxa"/>
          </w:tcPr>
          <w:p w:rsidR="000847DE" w:rsidRPr="000847DE" w:rsidRDefault="000847DE" w:rsidP="004F7721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0847DE">
              <w:rPr>
                <w:i/>
                <w:sz w:val="18"/>
                <w:szCs w:val="18"/>
              </w:rPr>
              <w:t>Opišite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delovne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izkušnje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na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področju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varnosti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v </w:t>
            </w:r>
            <w:proofErr w:type="spellStart"/>
            <w:r w:rsidRPr="000847DE">
              <w:rPr>
                <w:i/>
                <w:sz w:val="18"/>
                <w:szCs w:val="18"/>
              </w:rPr>
              <w:t>prometu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z </w:t>
            </w:r>
            <w:proofErr w:type="spellStart"/>
            <w:r w:rsidRPr="000847DE">
              <w:rPr>
                <w:i/>
                <w:sz w:val="18"/>
                <w:szCs w:val="18"/>
              </w:rPr>
              <w:t>navedbo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obdobja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izvajanja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del, </w:t>
            </w:r>
            <w:proofErr w:type="spellStart"/>
            <w:r w:rsidRPr="000847DE">
              <w:rPr>
                <w:i/>
                <w:sz w:val="18"/>
                <w:szCs w:val="18"/>
              </w:rPr>
              <w:t>področja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dela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847DE">
              <w:rPr>
                <w:i/>
                <w:sz w:val="18"/>
                <w:szCs w:val="18"/>
              </w:rPr>
              <w:t>opisa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relevantnih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izkušenj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in </w:t>
            </w:r>
            <w:proofErr w:type="spellStart"/>
            <w:r w:rsidRPr="000847DE">
              <w:rPr>
                <w:i/>
                <w:sz w:val="18"/>
                <w:szCs w:val="18"/>
              </w:rPr>
              <w:t>navedbo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organizacije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oziroma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naročnika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847DE">
              <w:rPr>
                <w:i/>
                <w:sz w:val="18"/>
                <w:szCs w:val="18"/>
              </w:rPr>
              <w:t>pri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katerem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so bile </w:t>
            </w:r>
            <w:proofErr w:type="spellStart"/>
            <w:r w:rsidRPr="000847DE">
              <w:rPr>
                <w:i/>
                <w:sz w:val="18"/>
                <w:szCs w:val="18"/>
              </w:rPr>
              <w:t>izkušnje</w:t>
            </w:r>
            <w:proofErr w:type="spellEnd"/>
            <w:r w:rsidRPr="000847D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847DE">
              <w:rPr>
                <w:i/>
                <w:sz w:val="18"/>
                <w:szCs w:val="18"/>
              </w:rPr>
              <w:t>pridobljene</w:t>
            </w:r>
            <w:proofErr w:type="spellEnd"/>
            <w:r w:rsidRPr="000847DE">
              <w:rPr>
                <w:i/>
                <w:sz w:val="18"/>
                <w:szCs w:val="18"/>
              </w:rPr>
              <w:t>.</w:t>
            </w:r>
          </w:p>
          <w:p w:rsidR="000847DE" w:rsidRDefault="000847DE" w:rsidP="004F7721">
            <w:pPr>
              <w:widowControl w:val="0"/>
              <w:jc w:val="both"/>
            </w:pPr>
          </w:p>
          <w:p w:rsidR="000847DE" w:rsidRDefault="000847DE" w:rsidP="004F7721">
            <w:pPr>
              <w:widowControl w:val="0"/>
              <w:jc w:val="both"/>
            </w:pPr>
          </w:p>
          <w:p w:rsidR="000847DE" w:rsidRDefault="000847DE" w:rsidP="004F7721">
            <w:pPr>
              <w:widowControl w:val="0"/>
              <w:jc w:val="both"/>
            </w:pPr>
          </w:p>
          <w:p w:rsidR="000847DE" w:rsidRDefault="000847DE" w:rsidP="004F7721">
            <w:pPr>
              <w:widowControl w:val="0"/>
              <w:jc w:val="both"/>
            </w:pPr>
          </w:p>
          <w:p w:rsidR="000847DE" w:rsidRDefault="000847DE" w:rsidP="004F7721">
            <w:pPr>
              <w:widowControl w:val="0"/>
              <w:jc w:val="both"/>
            </w:pPr>
          </w:p>
          <w:p w:rsidR="000847DE" w:rsidRDefault="000847DE" w:rsidP="004F7721">
            <w:pPr>
              <w:widowControl w:val="0"/>
              <w:jc w:val="both"/>
            </w:pPr>
          </w:p>
          <w:p w:rsidR="000847DE" w:rsidRDefault="000847DE" w:rsidP="004F7721">
            <w:pPr>
              <w:widowControl w:val="0"/>
              <w:jc w:val="both"/>
            </w:pPr>
          </w:p>
          <w:p w:rsidR="000847DE" w:rsidRDefault="000847DE" w:rsidP="004F7721">
            <w:pPr>
              <w:widowControl w:val="0"/>
              <w:jc w:val="both"/>
            </w:pPr>
          </w:p>
          <w:p w:rsidR="000847DE" w:rsidRDefault="000847DE" w:rsidP="004F7721">
            <w:pPr>
              <w:widowControl w:val="0"/>
              <w:jc w:val="both"/>
            </w:pPr>
          </w:p>
          <w:p w:rsidR="000847DE" w:rsidRDefault="000847DE" w:rsidP="004F7721">
            <w:pPr>
              <w:widowControl w:val="0"/>
              <w:jc w:val="both"/>
            </w:pPr>
          </w:p>
          <w:p w:rsidR="000847DE" w:rsidRDefault="000847DE" w:rsidP="004F7721">
            <w:pPr>
              <w:widowControl w:val="0"/>
              <w:jc w:val="both"/>
            </w:pPr>
          </w:p>
          <w:p w:rsidR="000847DE" w:rsidRDefault="000847DE" w:rsidP="004F7721">
            <w:pPr>
              <w:widowControl w:val="0"/>
              <w:jc w:val="both"/>
            </w:pPr>
          </w:p>
          <w:p w:rsidR="000847DE" w:rsidRDefault="000847DE" w:rsidP="004F7721">
            <w:pPr>
              <w:widowControl w:val="0"/>
              <w:jc w:val="both"/>
            </w:pPr>
          </w:p>
          <w:p w:rsidR="000847DE" w:rsidRDefault="000847DE" w:rsidP="004F7721">
            <w:pPr>
              <w:widowControl w:val="0"/>
              <w:jc w:val="both"/>
            </w:pPr>
          </w:p>
          <w:p w:rsidR="000847DE" w:rsidRDefault="000847DE" w:rsidP="004F7721">
            <w:pPr>
              <w:widowControl w:val="0"/>
              <w:jc w:val="both"/>
            </w:pPr>
          </w:p>
          <w:p w:rsidR="000847DE" w:rsidRDefault="000847DE" w:rsidP="004F7721">
            <w:pPr>
              <w:widowControl w:val="0"/>
              <w:jc w:val="both"/>
            </w:pPr>
          </w:p>
          <w:p w:rsidR="000847DE" w:rsidRDefault="000847DE" w:rsidP="004F7721">
            <w:pPr>
              <w:widowControl w:val="0"/>
              <w:jc w:val="both"/>
            </w:pPr>
          </w:p>
        </w:tc>
      </w:tr>
      <w:tr w:rsidR="000847DE" w:rsidTr="004F7721">
        <w:trPr>
          <w:trHeight w:val="1070"/>
        </w:trPr>
        <w:tc>
          <w:tcPr>
            <w:tcW w:w="9296" w:type="dxa"/>
            <w:gridSpan w:val="2"/>
          </w:tcPr>
          <w:p w:rsidR="000F2F85" w:rsidRPr="000F2F85" w:rsidRDefault="000F2F85" w:rsidP="000F2F85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0F2F85">
              <w:rPr>
                <w:i/>
                <w:sz w:val="18"/>
                <w:szCs w:val="18"/>
              </w:rPr>
              <w:t>Obvezne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priloge</w:t>
            </w:r>
            <w:proofErr w:type="spellEnd"/>
            <w:r w:rsidRPr="000F2F85">
              <w:rPr>
                <w:i/>
                <w:sz w:val="18"/>
                <w:szCs w:val="18"/>
              </w:rPr>
              <w:t>:</w:t>
            </w:r>
          </w:p>
          <w:p w:rsidR="000F2F85" w:rsidRPr="000F2F85" w:rsidRDefault="000F2F85" w:rsidP="000F2F85">
            <w:pPr>
              <w:pStyle w:val="Odstavekseznama"/>
              <w:widowControl w:val="0"/>
              <w:numPr>
                <w:ilvl w:val="0"/>
                <w:numId w:val="12"/>
              </w:numPr>
              <w:spacing w:after="200" w:line="276" w:lineRule="auto"/>
              <w:jc w:val="both"/>
              <w:rPr>
                <w:i/>
                <w:sz w:val="18"/>
                <w:szCs w:val="18"/>
              </w:rPr>
            </w:pPr>
            <w:proofErr w:type="spellStart"/>
            <w:r w:rsidRPr="000F2F85">
              <w:rPr>
                <w:i/>
                <w:sz w:val="18"/>
                <w:szCs w:val="18"/>
              </w:rPr>
              <w:t>Fotokopija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diplome</w:t>
            </w:r>
            <w:proofErr w:type="spellEnd"/>
            <w:r>
              <w:rPr>
                <w:i/>
                <w:sz w:val="18"/>
                <w:szCs w:val="18"/>
              </w:rPr>
              <w:t>;</w:t>
            </w:r>
          </w:p>
          <w:p w:rsidR="000F2F85" w:rsidRPr="000F2F85" w:rsidRDefault="000F2F85" w:rsidP="000F2F85">
            <w:pPr>
              <w:pStyle w:val="Odstavekseznama"/>
              <w:widowControl w:val="0"/>
              <w:numPr>
                <w:ilvl w:val="0"/>
                <w:numId w:val="12"/>
              </w:numPr>
              <w:spacing w:after="200" w:line="276" w:lineRule="auto"/>
              <w:jc w:val="both"/>
            </w:pPr>
            <w:proofErr w:type="spellStart"/>
            <w:r>
              <w:rPr>
                <w:i/>
                <w:sz w:val="18"/>
                <w:szCs w:val="18"/>
              </w:rPr>
              <w:t>I</w:t>
            </w:r>
            <w:r w:rsidRPr="000F2F85">
              <w:rPr>
                <w:i/>
                <w:sz w:val="18"/>
                <w:szCs w:val="18"/>
              </w:rPr>
              <w:t>zpolnjen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obrazec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OBR-2B: </w:t>
            </w:r>
            <w:proofErr w:type="spellStart"/>
            <w:r w:rsidRPr="000F2F85">
              <w:rPr>
                <w:i/>
                <w:sz w:val="18"/>
                <w:szCs w:val="18"/>
              </w:rPr>
              <w:t>Izjava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o </w:t>
            </w:r>
            <w:proofErr w:type="spellStart"/>
            <w:r w:rsidRPr="000F2F85">
              <w:rPr>
                <w:i/>
                <w:sz w:val="18"/>
                <w:szCs w:val="18"/>
              </w:rPr>
              <w:t>soglasju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za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sodelovanje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v </w:t>
            </w:r>
            <w:proofErr w:type="spellStart"/>
            <w:r w:rsidRPr="000F2F85">
              <w:rPr>
                <w:i/>
                <w:sz w:val="18"/>
                <w:szCs w:val="18"/>
              </w:rPr>
              <w:t>programu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za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vsakega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sodelujočega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izvajalca</w:t>
            </w:r>
            <w:proofErr w:type="spellEnd"/>
            <w:r w:rsidRPr="000F2F85">
              <w:rPr>
                <w:i/>
                <w:sz w:val="18"/>
                <w:szCs w:val="18"/>
              </w:rPr>
              <w:t>;</w:t>
            </w:r>
          </w:p>
          <w:p w:rsidR="000847DE" w:rsidRDefault="000F2F85" w:rsidP="000F2F85">
            <w:pPr>
              <w:pStyle w:val="Odstavekseznama"/>
              <w:widowControl w:val="0"/>
              <w:numPr>
                <w:ilvl w:val="0"/>
                <w:numId w:val="12"/>
              </w:numPr>
              <w:spacing w:after="200" w:line="276" w:lineRule="auto"/>
              <w:jc w:val="both"/>
            </w:pPr>
            <w:proofErr w:type="spellStart"/>
            <w:r>
              <w:rPr>
                <w:i/>
                <w:sz w:val="18"/>
                <w:szCs w:val="18"/>
              </w:rPr>
              <w:t>P</w:t>
            </w:r>
            <w:r w:rsidRPr="000F2F85">
              <w:rPr>
                <w:i/>
                <w:sz w:val="18"/>
                <w:szCs w:val="18"/>
              </w:rPr>
              <w:t>otrdilo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iz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kazenskih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evidenc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F2F85">
              <w:rPr>
                <w:i/>
                <w:sz w:val="18"/>
                <w:szCs w:val="18"/>
              </w:rPr>
              <w:t>ki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ne </w:t>
            </w:r>
            <w:proofErr w:type="spellStart"/>
            <w:r w:rsidRPr="000F2F85">
              <w:rPr>
                <w:i/>
                <w:sz w:val="18"/>
                <w:szCs w:val="18"/>
              </w:rPr>
              <w:t>sme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biti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starejše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0F2F85">
              <w:rPr>
                <w:i/>
                <w:sz w:val="18"/>
                <w:szCs w:val="18"/>
              </w:rPr>
              <w:t>od</w:t>
            </w:r>
            <w:proofErr w:type="gramEnd"/>
            <w:r w:rsidRPr="000F2F85">
              <w:rPr>
                <w:i/>
                <w:sz w:val="18"/>
                <w:szCs w:val="18"/>
              </w:rPr>
              <w:t xml:space="preserve"> 30 </w:t>
            </w:r>
            <w:proofErr w:type="spellStart"/>
            <w:r w:rsidRPr="000F2F85">
              <w:rPr>
                <w:i/>
                <w:sz w:val="18"/>
                <w:szCs w:val="18"/>
              </w:rPr>
              <w:t>dni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ali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izpolnjen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obrazec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OBR-2C, da </w:t>
            </w:r>
            <w:proofErr w:type="spellStart"/>
            <w:r w:rsidRPr="000F2F85">
              <w:rPr>
                <w:i/>
                <w:sz w:val="18"/>
                <w:szCs w:val="18"/>
              </w:rPr>
              <w:t>lahko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podatke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v </w:t>
            </w:r>
            <w:proofErr w:type="spellStart"/>
            <w:r w:rsidRPr="000F2F85">
              <w:rPr>
                <w:i/>
                <w:sz w:val="18"/>
                <w:szCs w:val="18"/>
              </w:rPr>
              <w:t>njegovem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imenu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pridobi</w:t>
            </w:r>
            <w:proofErr w:type="spellEnd"/>
            <w:r w:rsidRPr="000F2F8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2F85">
              <w:rPr>
                <w:i/>
                <w:sz w:val="18"/>
                <w:szCs w:val="18"/>
              </w:rPr>
              <w:t>agencija</w:t>
            </w:r>
            <w:proofErr w:type="spellEnd"/>
            <w:r w:rsidRPr="000F2F85">
              <w:rPr>
                <w:i/>
                <w:sz w:val="18"/>
                <w:szCs w:val="18"/>
              </w:rPr>
              <w:t>.</w:t>
            </w:r>
          </w:p>
        </w:tc>
      </w:tr>
    </w:tbl>
    <w:p w:rsidR="00C162C6" w:rsidRDefault="00C162C6" w:rsidP="00F01A59">
      <w:pPr>
        <w:jc w:val="both"/>
      </w:pPr>
    </w:p>
    <w:p w:rsidR="000F2F85" w:rsidRDefault="000F2F85" w:rsidP="00F01A59">
      <w:pPr>
        <w:jc w:val="both"/>
      </w:pPr>
    </w:p>
    <w:p w:rsidR="000F2F85" w:rsidRDefault="000F2F85" w:rsidP="00F01A59">
      <w:pPr>
        <w:jc w:val="both"/>
      </w:pPr>
    </w:p>
    <w:p w:rsidR="000F2F85" w:rsidRDefault="000F2F85" w:rsidP="00F01A59">
      <w:pPr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2"/>
        <w:gridCol w:w="5030"/>
      </w:tblGrid>
      <w:tr w:rsidR="000F2F85" w:rsidRPr="00EB35BA" w:rsidTr="00624FC1">
        <w:trPr>
          <w:trHeight w:val="208"/>
        </w:trPr>
        <w:tc>
          <w:tcPr>
            <w:tcW w:w="4042" w:type="dxa"/>
          </w:tcPr>
          <w:p w:rsidR="000F2F85" w:rsidRPr="00EB35BA" w:rsidRDefault="000F2F85" w:rsidP="000F2F85">
            <w:pPr>
              <w:rPr>
                <w:rFonts w:ascii="Calibri" w:hAnsi="Calibri" w:cs="Calibri"/>
              </w:rPr>
            </w:pPr>
            <w:proofErr w:type="spellStart"/>
            <w:r w:rsidRPr="00EB35BA">
              <w:rPr>
                <w:rFonts w:ascii="Calibri" w:hAnsi="Calibri" w:cs="Calibri"/>
              </w:rPr>
              <w:t>Kraj</w:t>
            </w:r>
            <w:proofErr w:type="spellEnd"/>
            <w:r>
              <w:rPr>
                <w:rFonts w:ascii="Calibri" w:hAnsi="Calibri" w:cs="Calibri"/>
              </w:rPr>
              <w:t xml:space="preserve"> in datum:</w:t>
            </w:r>
            <w:r w:rsidRPr="00EB35B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030" w:type="dxa"/>
          </w:tcPr>
          <w:p w:rsidR="000F2F85" w:rsidRPr="00EB35BA" w:rsidRDefault="000F2F85" w:rsidP="00624FC1">
            <w:pPr>
              <w:tabs>
                <w:tab w:val="center" w:pos="7020"/>
              </w:tabs>
              <w:rPr>
                <w:rFonts w:ascii="Calibri" w:hAnsi="Calibri" w:cs="Calibri"/>
              </w:rPr>
            </w:pPr>
            <w:proofErr w:type="spellStart"/>
            <w:r w:rsidRPr="00EB35BA">
              <w:rPr>
                <w:rFonts w:ascii="Calibri" w:hAnsi="Calibri" w:cs="Calibri"/>
              </w:rPr>
              <w:t>Ponudnik</w:t>
            </w:r>
            <w:proofErr w:type="spellEnd"/>
            <w:r w:rsidRPr="00EB35BA">
              <w:rPr>
                <w:rFonts w:ascii="Calibri" w:hAnsi="Calibri" w:cs="Calibri"/>
              </w:rPr>
              <w:t xml:space="preserve">:  </w:t>
            </w:r>
            <w:r>
              <w:rPr>
                <w:rFonts w:ascii="Calibri" w:hAnsi="Calibri" w:cs="Calibri"/>
              </w:rPr>
              <w:br/>
            </w:r>
          </w:p>
        </w:tc>
      </w:tr>
      <w:tr w:rsidR="000F2F85" w:rsidRPr="00EB35BA" w:rsidTr="00624FC1">
        <w:trPr>
          <w:trHeight w:val="417"/>
        </w:trPr>
        <w:tc>
          <w:tcPr>
            <w:tcW w:w="4042" w:type="dxa"/>
          </w:tcPr>
          <w:p w:rsidR="000F2F85" w:rsidRPr="00EB35BA" w:rsidRDefault="000F2F85" w:rsidP="00624FC1">
            <w:pPr>
              <w:tabs>
                <w:tab w:val="left" w:pos="3315"/>
              </w:tabs>
              <w:rPr>
                <w:rFonts w:ascii="Calibri" w:hAnsi="Calibri" w:cs="Calibri"/>
              </w:rPr>
            </w:pPr>
          </w:p>
        </w:tc>
        <w:tc>
          <w:tcPr>
            <w:tcW w:w="5030" w:type="dxa"/>
          </w:tcPr>
          <w:p w:rsidR="000F2F85" w:rsidRPr="00EB35BA" w:rsidRDefault="000F2F85" w:rsidP="00624FC1">
            <w:pPr>
              <w:rPr>
                <w:rFonts w:ascii="Calibri" w:hAnsi="Calibri" w:cs="Calibri"/>
              </w:rPr>
            </w:pPr>
            <w:proofErr w:type="spellStart"/>
            <w:r w:rsidRPr="00EB35BA">
              <w:rPr>
                <w:rFonts w:ascii="Calibri" w:hAnsi="Calibri" w:cs="Calibri"/>
              </w:rPr>
              <w:t>Pod</w:t>
            </w:r>
            <w:r>
              <w:rPr>
                <w:rFonts w:ascii="Calibri" w:hAnsi="Calibri" w:cs="Calibri"/>
              </w:rPr>
              <w:t>pis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odgovorne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osebe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br/>
            </w:r>
          </w:p>
        </w:tc>
      </w:tr>
    </w:tbl>
    <w:p w:rsidR="000F2F85" w:rsidRDefault="000F2F85" w:rsidP="00F01A59">
      <w:pPr>
        <w:jc w:val="both"/>
      </w:pPr>
    </w:p>
    <w:sectPr w:rsidR="000F2F85" w:rsidSect="00451612">
      <w:pgSz w:w="12240" w:h="15840"/>
      <w:pgMar w:top="1135" w:right="18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AE7286"/>
    <w:multiLevelType w:val="hybridMultilevel"/>
    <w:tmpl w:val="AB80C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32F57"/>
    <w:multiLevelType w:val="hybridMultilevel"/>
    <w:tmpl w:val="51C0C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C4086"/>
    <w:multiLevelType w:val="hybridMultilevel"/>
    <w:tmpl w:val="079089DE"/>
    <w:lvl w:ilvl="0" w:tplc="67AEEEF4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47DE"/>
    <w:rsid w:val="000F2F85"/>
    <w:rsid w:val="0015074B"/>
    <w:rsid w:val="00196C94"/>
    <w:rsid w:val="0029639D"/>
    <w:rsid w:val="002B682E"/>
    <w:rsid w:val="00326F90"/>
    <w:rsid w:val="003843E4"/>
    <w:rsid w:val="0043785D"/>
    <w:rsid w:val="00451612"/>
    <w:rsid w:val="00543A97"/>
    <w:rsid w:val="00580D12"/>
    <w:rsid w:val="00780347"/>
    <w:rsid w:val="007977E4"/>
    <w:rsid w:val="008307E3"/>
    <w:rsid w:val="00846AF3"/>
    <w:rsid w:val="008E0969"/>
    <w:rsid w:val="00AA1D8D"/>
    <w:rsid w:val="00AB28BE"/>
    <w:rsid w:val="00B4264E"/>
    <w:rsid w:val="00B47730"/>
    <w:rsid w:val="00BC483D"/>
    <w:rsid w:val="00C162C6"/>
    <w:rsid w:val="00CB0664"/>
    <w:rsid w:val="00CD2D6A"/>
    <w:rsid w:val="00D70D5A"/>
    <w:rsid w:val="00DF3ED3"/>
    <w:rsid w:val="00E77E31"/>
    <w:rsid w:val="00EF5F1A"/>
    <w:rsid w:val="00F01A59"/>
    <w:rsid w:val="00FC693F"/>
    <w:rsid w:val="00FE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8D16E6-8E2A-48D2-8A4E-A055994C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2F85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2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2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B28AE6-3821-4FC4-8584-28C2C803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Dragojla Trivundža Tomanić</cp:lastModifiedBy>
  <cp:revision>12</cp:revision>
  <cp:lastPrinted>2026-05-29T07:27:00Z</cp:lastPrinted>
  <dcterms:created xsi:type="dcterms:W3CDTF">2026-05-08T10:24:00Z</dcterms:created>
  <dcterms:modified xsi:type="dcterms:W3CDTF">2026-06-01T07:36:00Z</dcterms:modified>
  <cp:category/>
</cp:coreProperties>
</file>